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4978" w14:textId="5DF60CB5" w:rsidR="00E66127" w:rsidRPr="00E66127" w:rsidRDefault="00053876" w:rsidP="00E66127">
      <w:pPr>
        <w:pStyle w:val="NoSpacing"/>
        <w:ind w:left="720"/>
        <w:rPr>
          <w:b/>
          <w:bCs/>
          <w:sz w:val="40"/>
          <w:szCs w:val="40"/>
          <w:lang w:val="es-419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C618C" wp14:editId="48F81666">
                <wp:simplePos x="0" y="0"/>
                <wp:positionH relativeFrom="column">
                  <wp:posOffset>2165350</wp:posOffset>
                </wp:positionH>
                <wp:positionV relativeFrom="paragraph">
                  <wp:posOffset>288925</wp:posOffset>
                </wp:positionV>
                <wp:extent cx="2220595" cy="219075"/>
                <wp:effectExtent l="0" t="0" r="1905" b="0"/>
                <wp:wrapNone/>
                <wp:docPr id="873047169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219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9CF2B" id="Rounded Rectangle 12" o:spid="_x0000_s1026" style="position:absolute;margin-left:170.5pt;margin-top:22.75pt;width:174.8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" fillcolor="#c2d69b [1942]" stroked="f" strokeweight="2pt"/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ADDE8" wp14:editId="56378F19">
                <wp:simplePos x="0" y="0"/>
                <wp:positionH relativeFrom="column">
                  <wp:posOffset>2588260</wp:posOffset>
                </wp:positionH>
                <wp:positionV relativeFrom="paragraph">
                  <wp:posOffset>277985</wp:posOffset>
                </wp:positionV>
                <wp:extent cx="1447165" cy="318135"/>
                <wp:effectExtent l="0" t="0" r="0" b="0"/>
                <wp:wrapNone/>
                <wp:docPr id="9620475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8B12B" w14:textId="307E883B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Founder and Director </w:t>
                            </w:r>
                          </w:p>
                          <w:p w14:paraId="4BD5F42B" w14:textId="77777777" w:rsidR="00E66127" w:rsidRDefault="00E66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ADDE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3.8pt;margin-top:21.9pt;width:113.95pt;height:2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" filled="f" stroked="f" strokeweight=".5pt">
                <v:textbox>
                  <w:txbxContent>
                    <w:p w14:paraId="7B68B12B" w14:textId="307E883B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Founder and Director </w:t>
                      </w:r>
                    </w:p>
                    <w:p w14:paraId="4BD5F42B" w14:textId="77777777" w:rsidR="00E66127" w:rsidRDefault="00E66127"/>
                  </w:txbxContent>
                </v:textbox>
              </v:shape>
            </w:pict>
          </mc:Fallback>
        </mc:AlternateContent>
      </w:r>
      <w:r w:rsidR="00E66127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DF3F656" wp14:editId="29FA903E">
            <wp:simplePos x="0" y="0"/>
            <wp:positionH relativeFrom="column">
              <wp:posOffset>132715</wp:posOffset>
            </wp:positionH>
            <wp:positionV relativeFrom="paragraph">
              <wp:posOffset>2540</wp:posOffset>
            </wp:positionV>
            <wp:extent cx="908685" cy="1039495"/>
            <wp:effectExtent l="0" t="0" r="5715" b="1905"/>
            <wp:wrapThrough wrapText="bothSides">
              <wp:wrapPolygon edited="0">
                <wp:start x="9660" y="0"/>
                <wp:lineTo x="8151" y="1056"/>
                <wp:lineTo x="7245" y="4750"/>
                <wp:lineTo x="5132" y="8973"/>
                <wp:lineTo x="3019" y="10820"/>
                <wp:lineTo x="1208" y="12667"/>
                <wp:lineTo x="0" y="19528"/>
                <wp:lineTo x="0" y="21376"/>
                <wp:lineTo x="21434" y="21376"/>
                <wp:lineTo x="21434" y="12403"/>
                <wp:lineTo x="20226" y="11084"/>
                <wp:lineTo x="17811" y="8973"/>
                <wp:lineTo x="15396" y="4750"/>
                <wp:lineTo x="15698" y="3695"/>
                <wp:lineTo x="12981" y="792"/>
                <wp:lineTo x="11774" y="0"/>
                <wp:lineTo x="9660" y="0"/>
              </wp:wrapPolygon>
            </wp:wrapThrough>
            <wp:docPr id="75621764" name="Picture 7" descr="A person smiling for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1764" name="Picture 7" descr="A person smiling for the camera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4"/>
                    <a:stretch/>
                  </pic:blipFill>
                  <pic:spPr bwMode="auto">
                    <a:xfrm>
                      <a:off x="0" y="0"/>
                      <a:ext cx="908685" cy="103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7">
        <w:rPr>
          <w:b/>
          <w:bCs/>
          <w:sz w:val="32"/>
          <w:szCs w:val="32"/>
          <w:lang w:val="es-419"/>
        </w:rPr>
        <w:t xml:space="preserve">      </w:t>
      </w:r>
      <w:r w:rsidR="00E66127">
        <w:rPr>
          <w:b/>
          <w:bCs/>
          <w:sz w:val="32"/>
          <w:szCs w:val="32"/>
          <w:lang w:val="es-419"/>
        </w:rPr>
        <w:tab/>
      </w:r>
      <w:r w:rsidR="00E66127">
        <w:rPr>
          <w:b/>
          <w:bCs/>
          <w:sz w:val="32"/>
          <w:szCs w:val="32"/>
          <w:lang w:val="es-419"/>
        </w:rPr>
        <w:tab/>
        <w:t xml:space="preserve">     </w:t>
      </w:r>
      <w:r w:rsidR="00E66127" w:rsidRPr="00E66127">
        <w:rPr>
          <w:b/>
          <w:bCs/>
          <w:sz w:val="40"/>
          <w:szCs w:val="40"/>
          <w:lang w:val="es-419"/>
        </w:rPr>
        <w:t>Nicolas Salazar Sutil</w:t>
      </w:r>
    </w:p>
    <w:p w14:paraId="31206E6E" w14:textId="377D536B" w:rsidR="00655BE4" w:rsidRPr="000E267E" w:rsidRDefault="007D79FF" w:rsidP="00655BE4">
      <w:pPr>
        <w:spacing w:befor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E267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2CFB42" wp14:editId="72C7D792">
                <wp:simplePos x="0" y="0"/>
                <wp:positionH relativeFrom="margin">
                  <wp:posOffset>2258695</wp:posOffset>
                </wp:positionH>
                <wp:positionV relativeFrom="paragraph">
                  <wp:posOffset>91295</wp:posOffset>
                </wp:positionV>
                <wp:extent cx="4273550" cy="2539365"/>
                <wp:effectExtent l="0" t="0" r="0" b="0"/>
                <wp:wrapSquare wrapText="bothSides"/>
                <wp:docPr id="1811004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539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95A2" w14:textId="77777777" w:rsidR="000E267E" w:rsidRDefault="000E267E" w:rsidP="000E267E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6AFA9D" w14:textId="58692CD6" w:rsidR="00E66127" w:rsidRDefault="00E66127" w:rsidP="000E267E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Summary</w:t>
                            </w:r>
                          </w:p>
                          <w:p w14:paraId="1668F3B4" w14:textId="77777777" w:rsidR="00E66127" w:rsidRDefault="00E66127" w:rsidP="000E267E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B6069F" w14:textId="0E9ACC3F" w:rsidR="000E267E" w:rsidRPr="00E66127" w:rsidRDefault="00811AB3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Highly experienced</w:t>
                            </w:r>
                            <w:r w:rsidR="005617A8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66127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multisector</w:t>
                            </w:r>
                            <w:r w:rsidR="00E66127">
                              <w:rPr>
                                <w:rFonts w:ascii="Aptos" w:hAnsi="Aptos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researcher</w:t>
                            </w:r>
                            <w:r w:rsidR="00B21FB2" w:rsidRPr="00E66127">
                              <w:rPr>
                                <w:rFonts w:ascii="Aptos" w:hAnsi="Aptos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consultant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speciliase</w:t>
                            </w:r>
                            <w:proofErr w:type="spellEnd"/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5140A5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environmental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C4C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studies</w:t>
                            </w:r>
                            <w:r w:rsidR="005140A5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sustainability</w:t>
                            </w:r>
                            <w:r w:rsidR="000E0C4C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84728D" w:rsidRPr="005617A8">
                              <w:rPr>
                                <w:rFonts w:ascii="Aptos" w:hAnsi="Aptos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forest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4728D" w:rsidRPr="005617A8">
                              <w:rPr>
                                <w:rFonts w:ascii="Aptos" w:hAnsi="Aptos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water 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5617A8" w:rsidRPr="005617A8">
                              <w:rPr>
                                <w:rFonts w:ascii="Aptos" w:hAnsi="Aptos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food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0E0C4C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942E0B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 well as education &amp; governance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21FB2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 have a background in Movement Psychology</w:t>
                            </w:r>
                            <w:r w:rsid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(UG degree)</w:t>
                            </w:r>
                            <w:r w:rsidR="00B21FB2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0E267E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am the Executive Director of Guardians Worldwide</w:t>
                            </w:r>
                            <w:r w:rsidR="004B413F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(GWW)</w:t>
                            </w:r>
                            <w:r w:rsidR="000E267E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21FB2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 environmental consultancy </w:t>
                            </w:r>
                            <w:r w:rsidR="000E267E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registered in the UK, </w:t>
                            </w:r>
                            <w:r w:rsidR="0084728D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Portugal</w:t>
                            </w:r>
                            <w:r w:rsidR="00285E56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Nigeria</w:t>
                            </w:r>
                            <w:r w:rsidR="000E267E" w:rsidRPr="00E66127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82A0BA9" w14:textId="6160AFEC" w:rsidR="00500457" w:rsidRDefault="00500457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91128B" w14:textId="5427B131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Qualifications</w:t>
                            </w:r>
                          </w:p>
                          <w:p w14:paraId="0D4BBFCA" w14:textId="77777777" w:rsidR="00E66127" w:rsidRDefault="00E66127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F02341" w14:textId="3A1C5C32" w:rsidR="00E66127" w:rsidRDefault="00E66127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PhD in Environmental Cultural Studies, University of London </w:t>
                            </w:r>
                          </w:p>
                          <w:p w14:paraId="4BA7C37D" w14:textId="639A53EB" w:rsidR="00E66127" w:rsidRDefault="00E66127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 in Research</w:t>
                            </w:r>
                            <w:r w:rsidR="005617A8"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University of London</w:t>
                            </w:r>
                          </w:p>
                          <w:p w14:paraId="32A3985B" w14:textId="77777777" w:rsidR="00E66127" w:rsidRDefault="00E66127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0ECAF3D" w14:textId="77777777" w:rsidR="00E66127" w:rsidRDefault="00E66127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2A27F2" w14:textId="77777777" w:rsidR="00E66127" w:rsidRDefault="00E66127" w:rsidP="000E267E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7A4005" w14:textId="77777777" w:rsidR="00E66127" w:rsidRPr="000E267E" w:rsidRDefault="00E66127" w:rsidP="000E267E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CF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7.85pt;margin-top:7.2pt;width:336.5pt;height:199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" filled="f" stroked="f">
                <v:textbox>
                  <w:txbxContent>
                    <w:p w14:paraId="453595A2" w14:textId="77777777" w:rsidR="000E267E" w:rsidRDefault="000E267E" w:rsidP="000E267E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6AFA9D" w14:textId="58692CD6" w:rsidR="00E66127" w:rsidRDefault="00E66127" w:rsidP="000E267E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Summary</w:t>
                      </w:r>
                    </w:p>
                    <w:p w14:paraId="1668F3B4" w14:textId="77777777" w:rsidR="00E66127" w:rsidRDefault="00E66127" w:rsidP="000E267E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B6069F" w14:textId="0E9ACC3F" w:rsidR="000E267E" w:rsidRPr="00E66127" w:rsidRDefault="00811AB3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Highly experienced</w:t>
                      </w:r>
                      <w:r w:rsidR="005617A8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66127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multisector</w:t>
                      </w:r>
                      <w:r w:rsidR="00E66127">
                        <w:rPr>
                          <w:rFonts w:ascii="Aptos" w:hAnsi="Aptos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4728D" w:rsidRPr="00E66127">
                        <w:rPr>
                          <w:rFonts w:ascii="Aptos" w:hAnsi="Aptos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researcher</w:t>
                      </w:r>
                      <w:r w:rsidR="00B21FB2" w:rsidRPr="00E66127">
                        <w:rPr>
                          <w:rFonts w:ascii="Aptos" w:hAnsi="Aptos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84728D" w:rsidRPr="00E66127">
                        <w:rPr>
                          <w:rFonts w:ascii="Aptos" w:hAnsi="Aptos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consultant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speciliase</w:t>
                      </w:r>
                      <w:proofErr w:type="spellEnd"/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="005140A5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environmental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E0C4C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studies</w:t>
                      </w:r>
                      <w:r w:rsidR="005140A5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&amp; sustainability</w:t>
                      </w:r>
                      <w:r w:rsidR="000E0C4C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84728D" w:rsidRPr="005617A8">
                        <w:rPr>
                          <w:rFonts w:ascii="Aptos" w:hAnsi="Aptos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forest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84728D" w:rsidRPr="005617A8">
                        <w:rPr>
                          <w:rFonts w:ascii="Aptos" w:hAnsi="Aptos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water 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5617A8" w:rsidRPr="005617A8">
                        <w:rPr>
                          <w:rFonts w:ascii="Aptos" w:hAnsi="Aptos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food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0E0C4C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  <w:r w:rsidR="00942E0B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as well as education &amp; governance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B21FB2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I have a background in Movement Psychology</w:t>
                      </w:r>
                      <w:r w:rsid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(UG degree)</w:t>
                      </w:r>
                      <w:r w:rsidR="00B21FB2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0E267E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am the Executive Director of Guardians Worldwide</w:t>
                      </w:r>
                      <w:r w:rsidR="004B413F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(GWW)</w:t>
                      </w:r>
                      <w:r w:rsidR="000E267E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21FB2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 environmental consultancy </w:t>
                      </w:r>
                      <w:r w:rsidR="000E267E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registered in the UK, </w:t>
                      </w:r>
                      <w:r w:rsidR="0084728D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Portugal</w:t>
                      </w:r>
                      <w:r w:rsidR="00285E56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Nigeria</w:t>
                      </w:r>
                      <w:r w:rsidR="000E267E" w:rsidRPr="00E66127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82A0BA9" w14:textId="6160AFEC" w:rsidR="00500457" w:rsidRDefault="00500457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91128B" w14:textId="5427B131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Qualifications</w:t>
                      </w:r>
                    </w:p>
                    <w:p w14:paraId="0D4BBFCA" w14:textId="77777777" w:rsidR="00E66127" w:rsidRDefault="00E66127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F02341" w14:textId="3A1C5C32" w:rsidR="00E66127" w:rsidRDefault="00E66127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PhD in Environmental Cultural Studies, University of London </w:t>
                      </w:r>
                    </w:p>
                    <w:p w14:paraId="4BA7C37D" w14:textId="639A53EB" w:rsidR="00E66127" w:rsidRDefault="00E66127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MA in Research</w:t>
                      </w:r>
                      <w:r w:rsidR="005617A8"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University of London</w:t>
                      </w:r>
                    </w:p>
                    <w:p w14:paraId="32A3985B" w14:textId="77777777" w:rsidR="00E66127" w:rsidRDefault="00E66127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0ECAF3D" w14:textId="77777777" w:rsidR="00E66127" w:rsidRDefault="00E66127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2A27F2" w14:textId="77777777" w:rsidR="00E66127" w:rsidRDefault="00E66127" w:rsidP="000E267E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7A4005" w14:textId="77777777" w:rsidR="00E66127" w:rsidRPr="000E267E" w:rsidRDefault="00E66127" w:rsidP="000E267E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393000" w14:textId="041F7F77" w:rsidR="0041418B" w:rsidRPr="0033552E" w:rsidRDefault="0041418B" w:rsidP="00E274B9">
      <w:pPr>
        <w:spacing w:before="0"/>
        <w:rPr>
          <w:rFonts w:asciiTheme="minorHAnsi" w:hAnsiTheme="minorHAnsi" w:cstheme="minorHAnsi"/>
          <w:b/>
          <w:color w:val="000000" w:themeColor="text1"/>
          <w:sz w:val="2"/>
          <w:szCs w:val="2"/>
        </w:rPr>
      </w:pPr>
    </w:p>
    <w:p w14:paraId="1F75BDEB" w14:textId="1ECE875B" w:rsidR="00D457DA" w:rsidRPr="0033552E" w:rsidRDefault="00D457DA" w:rsidP="00E274B9">
      <w:pPr>
        <w:spacing w:before="0"/>
        <w:rPr>
          <w:rFonts w:asciiTheme="minorHAnsi" w:hAnsiTheme="minorHAnsi" w:cstheme="minorHAnsi"/>
          <w:b/>
          <w:color w:val="000000" w:themeColor="text1"/>
          <w:sz w:val="2"/>
          <w:szCs w:val="2"/>
        </w:rPr>
      </w:pPr>
    </w:p>
    <w:p w14:paraId="0FBD60FF" w14:textId="24F810E5" w:rsidR="00A846FD" w:rsidRDefault="00A846FD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02416AE8" w14:textId="6D749BEB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2BDBCE3B" w14:textId="187F5683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137913A3" w14:textId="78F802FD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8073A1B" w14:textId="3460BDBB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2C04AA22" w14:textId="0390D32C" w:rsidR="00811AB3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D2A881" wp14:editId="1B3FF173">
                <wp:simplePos x="0" y="0"/>
                <wp:positionH relativeFrom="column">
                  <wp:posOffset>-218440</wp:posOffset>
                </wp:positionH>
                <wp:positionV relativeFrom="paragraph">
                  <wp:posOffset>5259070</wp:posOffset>
                </wp:positionV>
                <wp:extent cx="1059815" cy="327660"/>
                <wp:effectExtent l="0" t="0" r="0" b="0"/>
                <wp:wrapThrough wrapText="bothSides">
                  <wp:wrapPolygon edited="0">
                    <wp:start x="1294" y="837"/>
                    <wp:lineTo x="1294" y="19256"/>
                    <wp:lineTo x="19930" y="19256"/>
                    <wp:lineTo x="19930" y="837"/>
                    <wp:lineTo x="1294" y="837"/>
                  </wp:wrapPolygon>
                </wp:wrapThrough>
                <wp:docPr id="2665700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B5ECD" w14:textId="5E103B0A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Editing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2A881" id="Text Box 17" o:spid="_x0000_s1028" type="#_x0000_t202" style="position:absolute;margin-left:-17.2pt;margin-top:414.1pt;width:83.45pt;height:25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" filled="f" stroked="f" strokeweight=".5pt">
                <v:textbox>
                  <w:txbxContent>
                    <w:p w14:paraId="685B5ECD" w14:textId="5E103B0A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Editing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F97375" wp14:editId="49B60280">
                <wp:simplePos x="0" y="0"/>
                <wp:positionH relativeFrom="column">
                  <wp:posOffset>-282720</wp:posOffset>
                </wp:positionH>
                <wp:positionV relativeFrom="paragraph">
                  <wp:posOffset>4973320</wp:posOffset>
                </wp:positionV>
                <wp:extent cx="1906905" cy="327660"/>
                <wp:effectExtent l="0" t="0" r="0" b="0"/>
                <wp:wrapThrough wrapText="bothSides">
                  <wp:wrapPolygon edited="0">
                    <wp:start x="719" y="837"/>
                    <wp:lineTo x="719" y="19256"/>
                    <wp:lineTo x="20715" y="19256"/>
                    <wp:lineTo x="20715" y="837"/>
                    <wp:lineTo x="719" y="837"/>
                  </wp:wrapPolygon>
                </wp:wrapThrough>
                <wp:docPr id="118249977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C9943" w14:textId="46848AF0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Languages: ENG, ESP, 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7375" id="_x0000_s1029" type="#_x0000_t202" style="position:absolute;margin-left:-22.25pt;margin-top:391.6pt;width:150.15pt;height:2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" filled="f" stroked="f" strokeweight=".5pt">
                <v:textbox>
                  <w:txbxContent>
                    <w:p w14:paraId="3E5C9943" w14:textId="46848AF0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Languages: ENG, ESP, PORT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146C4F07" wp14:editId="62C14A62">
            <wp:simplePos x="0" y="0"/>
            <wp:positionH relativeFrom="column">
              <wp:posOffset>-248285</wp:posOffset>
            </wp:positionH>
            <wp:positionV relativeFrom="paragraph">
              <wp:posOffset>5046345</wp:posOffset>
            </wp:positionV>
            <wp:extent cx="1911985" cy="228600"/>
            <wp:effectExtent l="0" t="0" r="5715" b="0"/>
            <wp:wrapThrough wrapText="bothSides">
              <wp:wrapPolygon edited="0">
                <wp:start x="0" y="0"/>
                <wp:lineTo x="0" y="19200"/>
                <wp:lineTo x="143" y="20400"/>
                <wp:lineTo x="287" y="20400"/>
                <wp:lineTo x="21234" y="20400"/>
                <wp:lineTo x="21378" y="20400"/>
                <wp:lineTo x="21521" y="19200"/>
                <wp:lineTo x="21521" y="0"/>
                <wp:lineTo x="0" y="0"/>
              </wp:wrapPolygon>
            </wp:wrapThrough>
            <wp:docPr id="84315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2ADF3D" wp14:editId="55BD2E2F">
                <wp:simplePos x="0" y="0"/>
                <wp:positionH relativeFrom="column">
                  <wp:posOffset>1115060</wp:posOffset>
                </wp:positionH>
                <wp:positionV relativeFrom="paragraph">
                  <wp:posOffset>4680585</wp:posOffset>
                </wp:positionV>
                <wp:extent cx="751840" cy="327660"/>
                <wp:effectExtent l="0" t="0" r="0" b="0"/>
                <wp:wrapThrough wrapText="bothSides">
                  <wp:wrapPolygon edited="0">
                    <wp:start x="1824" y="837"/>
                    <wp:lineTo x="1824" y="19256"/>
                    <wp:lineTo x="19338" y="19256"/>
                    <wp:lineTo x="19338" y="837"/>
                    <wp:lineTo x="1824" y="837"/>
                  </wp:wrapPolygon>
                </wp:wrapThrough>
                <wp:docPr id="19197404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C6DE7" w14:textId="68D8FA27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DF3D" id="_x0000_s1030" type="#_x0000_t202" style="position:absolute;margin-left:87.8pt;margin-top:368.55pt;width:59.2pt;height:2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" filled="f" stroked="f" strokeweight=".5pt">
                <v:textbox>
                  <w:txbxContent>
                    <w:p w14:paraId="73AC6DE7" w14:textId="68D8FA27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Teaching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A545F7" wp14:editId="0CCA9A91">
                <wp:simplePos x="0" y="0"/>
                <wp:positionH relativeFrom="column">
                  <wp:posOffset>754380</wp:posOffset>
                </wp:positionH>
                <wp:positionV relativeFrom="paragraph">
                  <wp:posOffset>4388975</wp:posOffset>
                </wp:positionV>
                <wp:extent cx="1410335" cy="327660"/>
                <wp:effectExtent l="0" t="0" r="0" b="0"/>
                <wp:wrapThrough wrapText="bothSides">
                  <wp:wrapPolygon edited="0">
                    <wp:start x="973" y="837"/>
                    <wp:lineTo x="973" y="19256"/>
                    <wp:lineTo x="20423" y="19256"/>
                    <wp:lineTo x="20229" y="837"/>
                    <wp:lineTo x="973" y="837"/>
                  </wp:wrapPolygon>
                </wp:wrapThrough>
                <wp:docPr id="87361532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9CAE7" w14:textId="4AD2DFF0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Facilitation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45F7" id="_x0000_s1031" type="#_x0000_t202" style="position:absolute;margin-left:59.4pt;margin-top:345.6pt;width:111.05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" filled="f" stroked="f" strokeweight=".5pt">
                <v:textbox>
                  <w:txbxContent>
                    <w:p w14:paraId="4289CAE7" w14:textId="4AD2DFF0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Facilitation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E251EB" wp14:editId="252C4BED">
                <wp:simplePos x="0" y="0"/>
                <wp:positionH relativeFrom="column">
                  <wp:posOffset>-321346</wp:posOffset>
                </wp:positionH>
                <wp:positionV relativeFrom="paragraph">
                  <wp:posOffset>5647636</wp:posOffset>
                </wp:positionV>
                <wp:extent cx="2581220" cy="3443369"/>
                <wp:effectExtent l="0" t="0" r="0" b="0"/>
                <wp:wrapNone/>
                <wp:docPr id="24101515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20" cy="3443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7DAAD" w14:textId="5FA73146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Awards</w:t>
                            </w:r>
                          </w:p>
                          <w:p w14:paraId="1EDBD191" w14:textId="1E265DDE" w:rsidR="00E66127" w:rsidRP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E66127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Peckham Settlement award </w:t>
                            </w:r>
                          </w:p>
                          <w:p w14:paraId="72036B8F" w14:textId="0F3E4C87" w:rsid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Lush charity</w:t>
                            </w:r>
                            <w:r w:rsidRPr="00E66127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award </w:t>
                            </w:r>
                          </w:p>
                          <w:p w14:paraId="51AC83F7" w14:textId="086ED962" w:rsid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Ignite Award, University of Leeds</w:t>
                            </w:r>
                          </w:p>
                          <w:p w14:paraId="60D28A5C" w14:textId="51707445" w:rsidR="00E66127" w:rsidRP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Development Award, Global Challenges Research Fund</w:t>
                            </w:r>
                          </w:p>
                          <w:p w14:paraId="581A91F5" w14:textId="37E2B4C9" w:rsidR="00E66127" w:rsidRP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E66127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Creative Research Award, University of Surrey</w:t>
                            </w:r>
                          </w:p>
                          <w:p w14:paraId="2E752CFB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2E5D0E65" w14:textId="546B2B9E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E66127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Beca de </w:t>
                            </w:r>
                            <w:proofErr w:type="spellStart"/>
                            <w:r w:rsidRPr="00E66127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Excelencia</w:t>
                            </w:r>
                            <w:proofErr w:type="spellEnd"/>
                            <w:r w:rsidRPr="00E66127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 xml:space="preserve"> Academica Award, Universidad de Chile</w:t>
                            </w:r>
                            <w:r w:rsidRPr="00E66127"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 xml:space="preserve"> </w:t>
                            </w:r>
                          </w:p>
                          <w:p w14:paraId="0170A953" w14:textId="77777777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68241E2F" w14:textId="7C5568F2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Memberships</w:t>
                            </w:r>
                          </w:p>
                          <w:p w14:paraId="25AA9726" w14:textId="7F4A809A" w:rsid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Fellow Higher Education Academy</w:t>
                            </w:r>
                          </w:p>
                          <w:p w14:paraId="44F8FDFB" w14:textId="52856B58" w:rsid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Reviewer EPSRC</w:t>
                            </w:r>
                          </w:p>
                          <w:p w14:paraId="73941DE4" w14:textId="490DF71A" w:rsidR="00E66127" w:rsidRP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UNESCO Art Lab</w:t>
                            </w:r>
                          </w:p>
                          <w:p w14:paraId="11168A60" w14:textId="77777777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7EBB1B80" w14:textId="37EAAFB6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F700F6" w14:textId="4CA6E12B" w:rsid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69AC2A1D" w14:textId="77777777" w:rsidR="00E66127" w:rsidRP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51EB" id="Text Box 19" o:spid="_x0000_s1032" type="#_x0000_t202" style="position:absolute;margin-left:-25.3pt;margin-top:444.7pt;width:203.25pt;height:27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" filled="f" stroked="f" strokeweight=".5pt">
                <v:textbox>
                  <w:txbxContent>
                    <w:p w14:paraId="31F7DAAD" w14:textId="5FA73146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Awards</w:t>
                      </w:r>
                    </w:p>
                    <w:p w14:paraId="1EDBD191" w14:textId="1E265DDE" w:rsidR="00E66127" w:rsidRP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E66127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Peckham Settlement award </w:t>
                      </w:r>
                    </w:p>
                    <w:p w14:paraId="72036B8F" w14:textId="0F3E4C87" w:rsid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Lush charity</w:t>
                      </w:r>
                      <w:r w:rsidRPr="00E66127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award </w:t>
                      </w:r>
                    </w:p>
                    <w:p w14:paraId="51AC83F7" w14:textId="086ED962" w:rsid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Ignite Award, University of Leeds</w:t>
                      </w:r>
                    </w:p>
                    <w:p w14:paraId="60D28A5C" w14:textId="51707445" w:rsidR="00E66127" w:rsidRP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Development Award, Global Challenges Research Fund</w:t>
                      </w:r>
                    </w:p>
                    <w:p w14:paraId="581A91F5" w14:textId="37E2B4C9" w:rsidR="00E66127" w:rsidRP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E66127">
                        <w:rPr>
                          <w:rFonts w:ascii="Aptos" w:hAnsi="Aptos"/>
                          <w:sz w:val="18"/>
                          <w:szCs w:val="18"/>
                        </w:rPr>
                        <w:t>Creative Research Award, University of Surrey</w:t>
                      </w:r>
                    </w:p>
                    <w:p w14:paraId="2E752CFB" w14:textId="77777777" w:rsidR="00E66127" w:rsidRDefault="00E66127" w:rsidP="00E66127">
                      <w:pPr>
                        <w:spacing w:before="0"/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2E5D0E65" w14:textId="546B2B9E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  <w:r w:rsidRPr="00E66127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Beca de </w:t>
                      </w:r>
                      <w:proofErr w:type="spellStart"/>
                      <w:r w:rsidRPr="00E66127">
                        <w:rPr>
                          <w:rFonts w:ascii="Aptos" w:hAnsi="Aptos"/>
                          <w:sz w:val="18"/>
                          <w:szCs w:val="18"/>
                        </w:rPr>
                        <w:t>Excelencia</w:t>
                      </w:r>
                      <w:proofErr w:type="spellEnd"/>
                      <w:r w:rsidRPr="00E66127">
                        <w:rPr>
                          <w:rFonts w:ascii="Aptos" w:hAnsi="Aptos"/>
                          <w:sz w:val="18"/>
                          <w:szCs w:val="18"/>
                        </w:rPr>
                        <w:t xml:space="preserve"> Academica Award, Universidad de Chile</w:t>
                      </w:r>
                      <w:r w:rsidRPr="00E66127"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 xml:space="preserve"> </w:t>
                      </w:r>
                    </w:p>
                    <w:p w14:paraId="0170A953" w14:textId="77777777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</w:p>
                    <w:p w14:paraId="68241E2F" w14:textId="7C5568F2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Memberships</w:t>
                      </w:r>
                    </w:p>
                    <w:p w14:paraId="25AA9726" w14:textId="7F4A809A" w:rsid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Fellow Higher Education Academy</w:t>
                      </w:r>
                    </w:p>
                    <w:p w14:paraId="44F8FDFB" w14:textId="52856B58" w:rsid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Reviewer EPSRC</w:t>
                      </w:r>
                    </w:p>
                    <w:p w14:paraId="73941DE4" w14:textId="490DF71A" w:rsidR="00E66127" w:rsidRP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UNESCO Art Lab</w:t>
                      </w:r>
                    </w:p>
                    <w:p w14:paraId="11168A60" w14:textId="77777777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</w:p>
                    <w:p w14:paraId="7EBB1B80" w14:textId="37EAAFB6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F700F6" w14:textId="4CA6E12B" w:rsid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69AC2A1D" w14:textId="77777777" w:rsidR="00E66127" w:rsidRP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3E8C06E" wp14:editId="7191C3A0">
            <wp:simplePos x="0" y="0"/>
            <wp:positionH relativeFrom="column">
              <wp:posOffset>1018395</wp:posOffset>
            </wp:positionH>
            <wp:positionV relativeFrom="paragraph">
              <wp:posOffset>4758690</wp:posOffset>
            </wp:positionV>
            <wp:extent cx="961390" cy="228600"/>
            <wp:effectExtent l="0" t="0" r="3810" b="0"/>
            <wp:wrapThrough wrapText="bothSides">
              <wp:wrapPolygon edited="0">
                <wp:start x="0" y="0"/>
                <wp:lineTo x="0" y="20400"/>
                <wp:lineTo x="21400" y="20400"/>
                <wp:lineTo x="21400" y="0"/>
                <wp:lineTo x="0" y="0"/>
              </wp:wrapPolygon>
            </wp:wrapThrough>
            <wp:docPr id="980127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1702E610" wp14:editId="022F1A2E">
            <wp:simplePos x="0" y="0"/>
            <wp:positionH relativeFrom="column">
              <wp:posOffset>768985</wp:posOffset>
            </wp:positionH>
            <wp:positionV relativeFrom="paragraph">
              <wp:posOffset>4470545</wp:posOffset>
            </wp:positionV>
            <wp:extent cx="961390" cy="228600"/>
            <wp:effectExtent l="0" t="0" r="3810" b="0"/>
            <wp:wrapThrough wrapText="bothSides">
              <wp:wrapPolygon edited="0">
                <wp:start x="0" y="0"/>
                <wp:lineTo x="0" y="20400"/>
                <wp:lineTo x="21400" y="20400"/>
                <wp:lineTo x="21400" y="0"/>
                <wp:lineTo x="0" y="0"/>
              </wp:wrapPolygon>
            </wp:wrapThrough>
            <wp:docPr id="1257388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63BCAD" wp14:editId="3FD63C34">
                <wp:simplePos x="0" y="0"/>
                <wp:positionH relativeFrom="column">
                  <wp:posOffset>-245110</wp:posOffset>
                </wp:positionH>
                <wp:positionV relativeFrom="paragraph">
                  <wp:posOffset>4389265</wp:posOffset>
                </wp:positionV>
                <wp:extent cx="1410335" cy="327660"/>
                <wp:effectExtent l="0" t="0" r="0" b="0"/>
                <wp:wrapThrough wrapText="bothSides">
                  <wp:wrapPolygon edited="0">
                    <wp:start x="973" y="837"/>
                    <wp:lineTo x="973" y="19256"/>
                    <wp:lineTo x="20423" y="19256"/>
                    <wp:lineTo x="20229" y="837"/>
                    <wp:lineTo x="973" y="837"/>
                  </wp:wrapPolygon>
                </wp:wrapThrough>
                <wp:docPr id="196015785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1FDD7" w14:textId="4E0CCFDB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Mentoring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3BCAD" id="_x0000_s1035" type="#_x0000_t202" style="position:absolute;margin-left:-19.3pt;margin-top:345.6pt;width:111.05pt;height:25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" filled="f" stroked="f" strokeweight=".5pt">
                <v:textbox>
                  <w:txbxContent>
                    <w:p w14:paraId="1901FDD7" w14:textId="4E0CCFDB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Mentoring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50A133E" wp14:editId="4CF184E5">
            <wp:simplePos x="0" y="0"/>
            <wp:positionH relativeFrom="column">
              <wp:posOffset>-252730</wp:posOffset>
            </wp:positionH>
            <wp:positionV relativeFrom="paragraph">
              <wp:posOffset>4474065</wp:posOffset>
            </wp:positionV>
            <wp:extent cx="961390" cy="228600"/>
            <wp:effectExtent l="0" t="0" r="3810" b="0"/>
            <wp:wrapThrough wrapText="bothSides">
              <wp:wrapPolygon edited="0">
                <wp:start x="0" y="0"/>
                <wp:lineTo x="0" y="20400"/>
                <wp:lineTo x="21400" y="20400"/>
                <wp:lineTo x="21400" y="0"/>
                <wp:lineTo x="0" y="0"/>
              </wp:wrapPolygon>
            </wp:wrapThrough>
            <wp:docPr id="134718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8A64D" w14:textId="6601E3EC" w:rsidR="00811AB3" w:rsidRDefault="007D79FF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  <w:r w:rsidRPr="000E267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31F0214" wp14:editId="5B948530">
                <wp:simplePos x="0" y="0"/>
                <wp:positionH relativeFrom="margin">
                  <wp:posOffset>2249170</wp:posOffset>
                </wp:positionH>
                <wp:positionV relativeFrom="paragraph">
                  <wp:posOffset>1684165</wp:posOffset>
                </wp:positionV>
                <wp:extent cx="4608195" cy="7147560"/>
                <wp:effectExtent l="0" t="0" r="0" b="0"/>
                <wp:wrapThrough wrapText="bothSides">
                  <wp:wrapPolygon edited="0">
                    <wp:start x="298" y="77"/>
                    <wp:lineTo x="298" y="21493"/>
                    <wp:lineTo x="21252" y="21493"/>
                    <wp:lineTo x="21252" y="77"/>
                    <wp:lineTo x="298" y="77"/>
                  </wp:wrapPolygon>
                </wp:wrapThrough>
                <wp:docPr id="12886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14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3B95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256D9D" w14:textId="68FD73BC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Work experience</w:t>
                            </w:r>
                          </w:p>
                          <w:p w14:paraId="519755EA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40A1F2" w14:textId="7E687F79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Founder and director</w:t>
                            </w:r>
                          </w:p>
                          <w:p w14:paraId="3ADE2BD6" w14:textId="1ACA5BAA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09-01-2021 to present</w:t>
                            </w:r>
                          </w:p>
                          <w:p w14:paraId="6291C190" w14:textId="1D685B99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GUARDIANS WORLDWIDE: London, Kano, Lisbon</w:t>
                            </w:r>
                          </w:p>
                          <w:p w14:paraId="731B11DC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DC70AD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Consultancy devoted to environmental services, capacity building and </w:t>
                            </w:r>
                          </w:p>
                          <w:p w14:paraId="36B52165" w14:textId="44D65589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stakeholder engagement</w:t>
                            </w:r>
                          </w:p>
                          <w:p w14:paraId="1AF319FC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C80F32" w14:textId="15EB5128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Senior Consultant</w:t>
                            </w:r>
                          </w:p>
                          <w:p w14:paraId="0BEAF981" w14:textId="622FCCF9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01-02-2025 to present</w:t>
                            </w:r>
                          </w:p>
                          <w:p w14:paraId="052092BB" w14:textId="67DE2816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ODI GLOBAL (THINK TANK): London</w:t>
                            </w:r>
                          </w:p>
                          <w:p w14:paraId="5444D882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36B28D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Decolonisation roster lead, responsible for leading Decolonisation Journey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1CA6789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pilot project for major international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think tank specialised in peace and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83AF5F3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conflict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37D8B9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5381ED00" w14:textId="3E35F8B8" w:rsidR="00E66127" w:rsidRPr="009F624F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Chief Editor</w:t>
                            </w:r>
                          </w:p>
                          <w:p w14:paraId="79779C39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01-10-22 to 30-10-24</w:t>
                            </w:r>
                          </w:p>
                          <w:p w14:paraId="3A6DF0E4" w14:textId="76D2363C" w:rsidR="00E66127" w:rsidRPr="002B2C34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MINORITY RIGHTS GROUP</w:t>
                            </w:r>
                          </w:p>
                          <w:p w14:paraId="26BF3724" w14:textId="77777777" w:rsidR="00E66127" w:rsidRPr="002B2C34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2C3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London, Budapest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2B2C3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Kampala</w:t>
                            </w:r>
                          </w:p>
                          <w:p w14:paraId="503A8318" w14:textId="1D778FB1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DD8942C" w14:textId="09E889C2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R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esponsible for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writing</w:t>
                            </w:r>
                            <w:r w:rsidR="005617A8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web and thematic contents,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donor reports, policy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papers</w:t>
                            </w:r>
                            <w:proofErr w:type="gramStart"/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617A8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="005617A8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World Atlas on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Minorities and data analysis.</w:t>
                            </w:r>
                          </w:p>
                          <w:p w14:paraId="40EEA47E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C60795F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Guest Lecturer</w:t>
                            </w:r>
                          </w:p>
                          <w:p w14:paraId="39BAA1D5" w14:textId="7CD35FF1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15-03-21 to present</w:t>
                            </w:r>
                          </w:p>
                          <w:p w14:paraId="3681BC9F" w14:textId="6F8427FC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LONDON SCHOOL OF HYGIENE AND TROPICAL MEDICINE</w:t>
                            </w:r>
                          </w:p>
                          <w:p w14:paraId="1E485015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7839A0" w14:textId="77777777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Guest lecturer at the Ethics, Public Health and Human Rights module    </w:t>
                            </w:r>
                          </w:p>
                          <w:p w14:paraId="790FBAD2" w14:textId="53F978D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convened by Harriet </w:t>
                            </w:r>
                            <w:proofErr w:type="spellStart"/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Ruysen</w:t>
                            </w:r>
                            <w:proofErr w:type="spellEnd"/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, Mahesh </w:t>
                            </w:r>
                            <w:proofErr w:type="spellStart"/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Mathpati</w:t>
                            </w:r>
                            <w:proofErr w:type="spellEnd"/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, John Porter</w:t>
                            </w:r>
                          </w:p>
                          <w:p w14:paraId="5022F3DC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34582A75" w14:textId="77777777" w:rsidR="00E66127" w:rsidRPr="005210BD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10B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Associate Professor in Transformational Practices</w:t>
                            </w:r>
                          </w:p>
                          <w:p w14:paraId="0BA013CB" w14:textId="743001B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01-10-16 to 30-08-21</w:t>
                            </w:r>
                          </w:p>
                          <w:p w14:paraId="3561992E" w14:textId="09DC1E66" w:rsidR="00E66127" w:rsidRPr="005210BD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SCHOOL OF </w:t>
                            </w:r>
                            <w:r w:rsidR="00942E0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CULTURAL INDUSTRIES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UNIVERSITY OF LEEDS</w:t>
                            </w:r>
                          </w:p>
                          <w:p w14:paraId="7C3E48E8" w14:textId="646E94B1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6DA34D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Lecturing,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esearch, administrative duties (admission officer)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, project    </w:t>
                            </w:r>
                          </w:p>
                          <w:p w14:paraId="3CB313DC" w14:textId="0FF2F4B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management, line management</w:t>
                            </w:r>
                          </w:p>
                          <w:p w14:paraId="71F83EFE" w14:textId="31FF4E08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35907E7" w14:textId="79A3FFC4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Lecturer</w:t>
                            </w:r>
                          </w:p>
                          <w:p w14:paraId="3C1264A3" w14:textId="484D04B4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01-10-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11 to 30-08-16</w:t>
                            </w:r>
                          </w:p>
                          <w:p w14:paraId="75A5C497" w14:textId="3A8642E3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UNIVERSITY OF SURREY</w:t>
                            </w:r>
                          </w:p>
                          <w:p w14:paraId="00427D7A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D5F54A0" w14:textId="16CA57B1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Lecturing,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esearch, administrative duties (admission officer)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, project management</w:t>
                            </w:r>
                          </w:p>
                          <w:p w14:paraId="4FFCE7DF" w14:textId="77777777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2D6A021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D55C27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E228C7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E2CF1D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7CB0B9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70A71F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2C62D0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0CDEE7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4C6D17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8C4DE40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A625CF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18BE98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50300E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32D53B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Qualifications</w:t>
                            </w:r>
                          </w:p>
                          <w:p w14:paraId="692B28C0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C73261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PhD in Environmental Cultural Studies </w:t>
                            </w:r>
                          </w:p>
                          <w:p w14:paraId="6FE48AE7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 in Research University of London</w:t>
                            </w:r>
                          </w:p>
                          <w:p w14:paraId="2DB1ADB0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6116D3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B566FB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3C8C38" w14:textId="77777777" w:rsidR="00E66127" w:rsidRPr="000E267E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0214" id="_x0000_s1034" type="#_x0000_t202" style="position:absolute;margin-left:177.1pt;margin-top:132.6pt;width:362.85pt;height:562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" filled="f" stroked="f">
                <v:textbox>
                  <w:txbxContent>
                    <w:p w14:paraId="01273B95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256D9D" w14:textId="68FD73BC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Work experience</w:t>
                      </w:r>
                    </w:p>
                    <w:p w14:paraId="519755EA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40A1F2" w14:textId="7E687F79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Founder and director</w:t>
                      </w:r>
                    </w:p>
                    <w:p w14:paraId="3ADE2BD6" w14:textId="1ACA5BAA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09-01-2021 to present</w:t>
                      </w:r>
                    </w:p>
                    <w:p w14:paraId="6291C190" w14:textId="1D685B99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GUARDIANS WORLDWIDE: London, Kano, Lisbon</w:t>
                      </w:r>
                    </w:p>
                    <w:p w14:paraId="731B11DC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DC70AD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Consultancy devoted to environmental services, capacity building and </w:t>
                      </w:r>
                    </w:p>
                    <w:p w14:paraId="36B52165" w14:textId="44D65589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stakeholder engagement</w:t>
                      </w:r>
                    </w:p>
                    <w:p w14:paraId="1AF319FC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C80F32" w14:textId="15EB5128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Senior Consultant</w:t>
                      </w:r>
                    </w:p>
                    <w:p w14:paraId="0BEAF981" w14:textId="622FCCF9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01-02-2025 to present</w:t>
                      </w:r>
                    </w:p>
                    <w:p w14:paraId="052092BB" w14:textId="67DE2816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ODI GLOBAL (THINK TANK): London</w:t>
                      </w:r>
                    </w:p>
                    <w:p w14:paraId="5444D882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36B28D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Decolonisation roster lead, responsible for leading Decolonisation Journey 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1CA6789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pilot project for major international</w:t>
                      </w:r>
                      <w:r w:rsidRPr="00E66127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think tank specialised in peace and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83AF5F3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conflict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.</w:t>
                      </w:r>
                    </w:p>
                    <w:p w14:paraId="2237D8B9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5381ED00" w14:textId="3E35F8B8" w:rsidR="00E66127" w:rsidRPr="009F624F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Chief Editor</w:t>
                      </w:r>
                    </w:p>
                    <w:p w14:paraId="79779C39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01-10-22 to 30-10-24</w:t>
                      </w:r>
                    </w:p>
                    <w:p w14:paraId="3A6DF0E4" w14:textId="76D2363C" w:rsidR="00E66127" w:rsidRPr="002B2C34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MINORITY RIGHTS GROUP</w:t>
                      </w:r>
                    </w:p>
                    <w:p w14:paraId="26BF3724" w14:textId="77777777" w:rsidR="00E66127" w:rsidRPr="002B2C34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B2C3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London, Budapest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2B2C3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Kampala</w:t>
                      </w:r>
                    </w:p>
                    <w:p w14:paraId="503A8318" w14:textId="1D778FB1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DD8942C" w14:textId="09E889C2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R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esponsible for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writing</w:t>
                      </w:r>
                      <w:r w:rsidR="005617A8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web and thematic contents,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donor reports, policy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papers</w:t>
                      </w:r>
                      <w:proofErr w:type="gramStart"/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, </w:t>
                      </w:r>
                      <w:r w:rsidR="005617A8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="005617A8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. 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World Atlas on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Minorities and data analysis.</w:t>
                      </w:r>
                    </w:p>
                    <w:p w14:paraId="40EEA47E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C60795F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Guest Lecturer</w:t>
                      </w:r>
                    </w:p>
                    <w:p w14:paraId="39BAA1D5" w14:textId="7CD35FF1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15-03-21 to present</w:t>
                      </w:r>
                    </w:p>
                    <w:p w14:paraId="3681BC9F" w14:textId="6F8427FC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LONDON SCHOOL OF HYGIENE AND TROPICAL MEDICINE</w:t>
                      </w:r>
                    </w:p>
                    <w:p w14:paraId="1E485015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7839A0" w14:textId="77777777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Guest lecturer at the Ethics, Public Health and Human Rights module    </w:t>
                      </w:r>
                    </w:p>
                    <w:p w14:paraId="790FBAD2" w14:textId="53F978D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  convened by Harriet </w:t>
                      </w:r>
                      <w:proofErr w:type="spellStart"/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Ruysen</w:t>
                      </w:r>
                      <w:proofErr w:type="spellEnd"/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, Mahesh </w:t>
                      </w:r>
                      <w:proofErr w:type="spellStart"/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Mathpati</w:t>
                      </w:r>
                      <w:proofErr w:type="spellEnd"/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, John Porter</w:t>
                      </w:r>
                    </w:p>
                    <w:p w14:paraId="5022F3DC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34582A75" w14:textId="77777777" w:rsidR="00E66127" w:rsidRPr="005210BD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210B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Associate Professor in Transformational Practices</w:t>
                      </w:r>
                    </w:p>
                    <w:p w14:paraId="0BA013CB" w14:textId="743001B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01-10-16 to 30-08-21</w:t>
                      </w:r>
                    </w:p>
                    <w:p w14:paraId="3561992E" w14:textId="09DC1E66" w:rsidR="00E66127" w:rsidRPr="005210BD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SCHOOL OF </w:t>
                      </w:r>
                      <w:r w:rsidR="00942E0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CULTURAL INDUSTRIES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UNIVERSITY OF LEEDS</w:t>
                      </w:r>
                    </w:p>
                    <w:p w14:paraId="7C3E48E8" w14:textId="646E94B1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6DA34D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Lecturing, 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r</w:t>
                      </w: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esearch, administrative duties (admission officer)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, project    </w:t>
                      </w:r>
                    </w:p>
                    <w:p w14:paraId="3CB313DC" w14:textId="0FF2F4B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  management, line management</w:t>
                      </w:r>
                    </w:p>
                    <w:p w14:paraId="71F83EFE" w14:textId="31FF4E08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35907E7" w14:textId="79A3FFC4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Lecturer</w:t>
                      </w:r>
                    </w:p>
                    <w:p w14:paraId="3C1264A3" w14:textId="484D04B4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01-10-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11 to 30-08-16</w:t>
                      </w:r>
                    </w:p>
                    <w:p w14:paraId="75A5C497" w14:textId="3A8642E3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UNIVERSITY OF SURREY</w:t>
                      </w:r>
                    </w:p>
                    <w:p w14:paraId="00427D7A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D5F54A0" w14:textId="16CA57B1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Lecturing, 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r</w:t>
                      </w:r>
                      <w:r w:rsidRPr="00E66127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esearch, administrative duties (admission officer)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, project management</w:t>
                      </w:r>
                    </w:p>
                    <w:p w14:paraId="4FFCE7DF" w14:textId="77777777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02D6A021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D55C27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E228C7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E2CF1D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7CB0B9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70A71F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2C62D0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0CDEE7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4C6D17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8C4DE40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A625CF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18BE98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50300E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32D53B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Qualifications</w:t>
                      </w:r>
                    </w:p>
                    <w:p w14:paraId="692B28C0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C73261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PhD in Environmental Cultural Studies </w:t>
                      </w:r>
                    </w:p>
                    <w:p w14:paraId="6FE48AE7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MA in Research University of London</w:t>
                      </w:r>
                    </w:p>
                    <w:p w14:paraId="2DB1ADB0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6116D3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B566FB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3C8C38" w14:textId="77777777" w:rsidR="00E66127" w:rsidRPr="000E267E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42E0B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796F58" wp14:editId="3D05CA61">
                <wp:simplePos x="0" y="0"/>
                <wp:positionH relativeFrom="column">
                  <wp:posOffset>721360</wp:posOffset>
                </wp:positionH>
                <wp:positionV relativeFrom="paragraph">
                  <wp:posOffset>3143395</wp:posOffset>
                </wp:positionV>
                <wp:extent cx="1410335" cy="327660"/>
                <wp:effectExtent l="0" t="0" r="0" b="0"/>
                <wp:wrapThrough wrapText="bothSides">
                  <wp:wrapPolygon edited="0">
                    <wp:start x="973" y="837"/>
                    <wp:lineTo x="973" y="19256"/>
                    <wp:lineTo x="20423" y="19256"/>
                    <wp:lineTo x="20229" y="837"/>
                    <wp:lineTo x="973" y="837"/>
                  </wp:wrapPolygon>
                </wp:wrapThrough>
                <wp:docPr id="4708345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25F6D" w14:textId="76B722EF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Data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96F58" id="_x0000_s1035" type="#_x0000_t202" style="position:absolute;margin-left:56.8pt;margin-top:247.5pt;width:111.05pt;height:25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" filled="f" stroked="f" strokeweight=".5pt">
                <v:textbox>
                  <w:txbxContent>
                    <w:p w14:paraId="34625F6D" w14:textId="76B722EF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Data analysis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2E0B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7AC92E" wp14:editId="6B65EE0D">
                <wp:simplePos x="0" y="0"/>
                <wp:positionH relativeFrom="column">
                  <wp:posOffset>-279400</wp:posOffset>
                </wp:positionH>
                <wp:positionV relativeFrom="paragraph">
                  <wp:posOffset>3134505</wp:posOffset>
                </wp:positionV>
                <wp:extent cx="997585" cy="327660"/>
                <wp:effectExtent l="0" t="0" r="0" b="0"/>
                <wp:wrapThrough wrapText="bothSides">
                  <wp:wrapPolygon edited="0">
                    <wp:start x="1375" y="837"/>
                    <wp:lineTo x="1375" y="19256"/>
                    <wp:lineTo x="19799" y="19256"/>
                    <wp:lineTo x="19799" y="837"/>
                    <wp:lineTo x="1375" y="837"/>
                  </wp:wrapPolygon>
                </wp:wrapThrough>
                <wp:docPr id="23129569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F5866" w14:textId="046296DF" w:rsidR="00E66127" w:rsidRPr="00E66127" w:rsidRDefault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 w:rsidRPr="00E66127"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Consultancy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AC92E" id="_x0000_s1036" type="#_x0000_t202" style="position:absolute;margin-left:-22pt;margin-top:246.8pt;width:78.55pt;height:25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" filled="f" stroked="f" strokeweight=".5pt">
                <v:textbox>
                  <w:txbxContent>
                    <w:p w14:paraId="31FF5866" w14:textId="046296DF" w:rsidR="00E66127" w:rsidRPr="00E66127" w:rsidRDefault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 w:rsidRPr="00E66127"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Consultancy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5296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32AE54" wp14:editId="6950AB2A">
                <wp:simplePos x="0" y="0"/>
                <wp:positionH relativeFrom="column">
                  <wp:posOffset>-289705</wp:posOffset>
                </wp:positionH>
                <wp:positionV relativeFrom="paragraph">
                  <wp:posOffset>4613910</wp:posOffset>
                </wp:positionV>
                <wp:extent cx="1315720" cy="327660"/>
                <wp:effectExtent l="0" t="0" r="0" b="0"/>
                <wp:wrapThrough wrapText="bothSides">
                  <wp:wrapPolygon edited="0">
                    <wp:start x="1042" y="837"/>
                    <wp:lineTo x="1042" y="19256"/>
                    <wp:lineTo x="20432" y="19256"/>
                    <wp:lineTo x="20224" y="837"/>
                    <wp:lineTo x="1042" y="837"/>
                  </wp:wrapPolygon>
                </wp:wrapThrough>
                <wp:docPr id="209578872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1A6FF" w14:textId="11BF5081" w:rsidR="00E66127" w:rsidRPr="00E66127" w:rsidRDefault="009C5296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 xml:space="preserve">Technical </w:t>
                            </w:r>
                            <w:r w:rsidR="00E66127"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 xml:space="preserve"> Writing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2AE54" id="_x0000_s1037" type="#_x0000_t202" style="position:absolute;margin-left:-22.8pt;margin-top:363.3pt;width:103.6pt;height:25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" filled="f" stroked="f" strokeweight=".5pt">
                <v:textbox>
                  <w:txbxContent>
                    <w:p w14:paraId="6701A6FF" w14:textId="11BF5081" w:rsidR="00E66127" w:rsidRPr="00E66127" w:rsidRDefault="009C5296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 xml:space="preserve">Technical </w:t>
                      </w:r>
                      <w:r w:rsidR="00E66127"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 xml:space="preserve"> Writing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E66127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4306F" wp14:editId="0B3D6E43">
                <wp:simplePos x="0" y="0"/>
                <wp:positionH relativeFrom="column">
                  <wp:posOffset>-247650</wp:posOffset>
                </wp:positionH>
                <wp:positionV relativeFrom="paragraph">
                  <wp:posOffset>3447705</wp:posOffset>
                </wp:positionV>
                <wp:extent cx="1864995" cy="327660"/>
                <wp:effectExtent l="0" t="0" r="0" b="0"/>
                <wp:wrapThrough wrapText="bothSides">
                  <wp:wrapPolygon edited="0">
                    <wp:start x="735" y="837"/>
                    <wp:lineTo x="735" y="19256"/>
                    <wp:lineTo x="20740" y="19256"/>
                    <wp:lineTo x="20592" y="837"/>
                    <wp:lineTo x="735" y="837"/>
                  </wp:wrapPolygon>
                </wp:wrapThrough>
                <wp:docPr id="14368331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F0FB8" w14:textId="101A61E5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Research (qual and quant)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4306F" id="_x0000_s1038" type="#_x0000_t202" style="position:absolute;margin-left:-19.5pt;margin-top:271.45pt;width:146.85pt;height:25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" filled="f" stroked="f" strokeweight=".5pt">
                <v:textbox>
                  <w:txbxContent>
                    <w:p w14:paraId="7C5F0FB8" w14:textId="101A61E5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Research (qual and quant)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66127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7ED9FB" wp14:editId="1ACA80FE">
                <wp:simplePos x="0" y="0"/>
                <wp:positionH relativeFrom="column">
                  <wp:posOffset>1156825</wp:posOffset>
                </wp:positionH>
                <wp:positionV relativeFrom="paragraph">
                  <wp:posOffset>4016375</wp:posOffset>
                </wp:positionV>
                <wp:extent cx="1410335" cy="327660"/>
                <wp:effectExtent l="0" t="0" r="0" b="0"/>
                <wp:wrapThrough wrapText="bothSides">
                  <wp:wrapPolygon edited="0">
                    <wp:start x="973" y="837"/>
                    <wp:lineTo x="973" y="19256"/>
                    <wp:lineTo x="20423" y="19256"/>
                    <wp:lineTo x="20229" y="837"/>
                    <wp:lineTo x="973" y="837"/>
                  </wp:wrapPolygon>
                </wp:wrapThrough>
                <wp:docPr id="149771374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B34C4" w14:textId="42EA6750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Bid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ED9FB" id="_x0000_s1039" type="#_x0000_t202" style="position:absolute;margin-left:91.1pt;margin-top:316.25pt;width:111.05pt;height:25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" filled="f" stroked="f" strokeweight=".5pt">
                <v:textbox>
                  <w:txbxContent>
                    <w:p w14:paraId="7ACB34C4" w14:textId="42EA6750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Bid writing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66127">
        <w:rPr>
          <w:noProof/>
        </w:rPr>
        <w:drawing>
          <wp:anchor distT="0" distB="0" distL="114300" distR="114300" simplePos="0" relativeHeight="251699200" behindDoc="0" locked="0" layoutInCell="1" allowOverlap="1" wp14:anchorId="47F256C9" wp14:editId="3B223757">
            <wp:simplePos x="0" y="0"/>
            <wp:positionH relativeFrom="column">
              <wp:posOffset>1113155</wp:posOffset>
            </wp:positionH>
            <wp:positionV relativeFrom="paragraph">
              <wp:posOffset>4088910</wp:posOffset>
            </wp:positionV>
            <wp:extent cx="961390" cy="228600"/>
            <wp:effectExtent l="0" t="0" r="3810" b="0"/>
            <wp:wrapThrough wrapText="bothSides">
              <wp:wrapPolygon edited="0">
                <wp:start x="0" y="0"/>
                <wp:lineTo x="0" y="20400"/>
                <wp:lineTo x="21400" y="20400"/>
                <wp:lineTo x="21400" y="0"/>
                <wp:lineTo x="0" y="0"/>
              </wp:wrapPolygon>
            </wp:wrapThrough>
            <wp:docPr id="1726310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7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C5A09C" wp14:editId="43E63EC4">
                <wp:simplePos x="0" y="0"/>
                <wp:positionH relativeFrom="column">
                  <wp:posOffset>-266845</wp:posOffset>
                </wp:positionH>
                <wp:positionV relativeFrom="paragraph">
                  <wp:posOffset>4010025</wp:posOffset>
                </wp:positionV>
                <wp:extent cx="1410335" cy="327660"/>
                <wp:effectExtent l="0" t="0" r="0" b="0"/>
                <wp:wrapThrough wrapText="bothSides">
                  <wp:wrapPolygon edited="0">
                    <wp:start x="973" y="837"/>
                    <wp:lineTo x="973" y="19256"/>
                    <wp:lineTo x="20423" y="19256"/>
                    <wp:lineTo x="20229" y="837"/>
                    <wp:lineTo x="973" y="837"/>
                  </wp:wrapPolygon>
                </wp:wrapThrough>
                <wp:docPr id="181585027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197F0" w14:textId="7FB305F7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Client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5A09C" id="_x0000_s1040" type="#_x0000_t202" style="position:absolute;margin-left:-21pt;margin-top:315.75pt;width:111.05pt;height:25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" filled="f" stroked="f" strokeweight=".5pt">
                <v:textbox>
                  <w:txbxContent>
                    <w:p w14:paraId="553197F0" w14:textId="7FB305F7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Client engagement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66127">
        <w:rPr>
          <w:noProof/>
        </w:rPr>
        <w:drawing>
          <wp:anchor distT="0" distB="0" distL="114300" distR="114300" simplePos="0" relativeHeight="251695104" behindDoc="0" locked="0" layoutInCell="1" allowOverlap="1" wp14:anchorId="0A9529AC" wp14:editId="6A0756E6">
            <wp:simplePos x="0" y="0"/>
            <wp:positionH relativeFrom="column">
              <wp:posOffset>-273830</wp:posOffset>
            </wp:positionH>
            <wp:positionV relativeFrom="paragraph">
              <wp:posOffset>4090035</wp:posOffset>
            </wp:positionV>
            <wp:extent cx="1337310" cy="228600"/>
            <wp:effectExtent l="0" t="0" r="0" b="0"/>
            <wp:wrapThrough wrapText="bothSides">
              <wp:wrapPolygon edited="0">
                <wp:start x="0" y="0"/>
                <wp:lineTo x="0" y="20400"/>
                <wp:lineTo x="21333" y="20400"/>
                <wp:lineTo x="21333" y="0"/>
                <wp:lineTo x="0" y="0"/>
              </wp:wrapPolygon>
            </wp:wrapThrough>
            <wp:docPr id="1238614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7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3DF83" wp14:editId="7CC0853C">
                <wp:simplePos x="0" y="0"/>
                <wp:positionH relativeFrom="column">
                  <wp:posOffset>-226205</wp:posOffset>
                </wp:positionH>
                <wp:positionV relativeFrom="paragraph">
                  <wp:posOffset>3725545</wp:posOffset>
                </wp:positionV>
                <wp:extent cx="1656080" cy="327660"/>
                <wp:effectExtent l="0" t="0" r="0" b="0"/>
                <wp:wrapThrough wrapText="bothSides">
                  <wp:wrapPolygon edited="0">
                    <wp:start x="828" y="837"/>
                    <wp:lineTo x="828" y="19256"/>
                    <wp:lineTo x="20540" y="19256"/>
                    <wp:lineTo x="20540" y="837"/>
                    <wp:lineTo x="828" y="837"/>
                  </wp:wrapPolygon>
                </wp:wrapThrough>
                <wp:docPr id="65245159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17CD4" w14:textId="28CE014D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3DF83" id="_x0000_s1041" type="#_x0000_t202" style="position:absolute;margin-left:-17.8pt;margin-top:293.35pt;width:130.4pt;height:25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" filled="f" stroked="f" strokeweight=".5pt">
                <v:textbox>
                  <w:txbxContent>
                    <w:p w14:paraId="28D17CD4" w14:textId="28CE014D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Project management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66127">
        <w:rPr>
          <w:noProof/>
        </w:rPr>
        <w:drawing>
          <wp:anchor distT="0" distB="0" distL="114300" distR="114300" simplePos="0" relativeHeight="251688960" behindDoc="0" locked="0" layoutInCell="1" allowOverlap="1" wp14:anchorId="4697E4FC" wp14:editId="6758B4A5">
            <wp:simplePos x="0" y="0"/>
            <wp:positionH relativeFrom="column">
              <wp:posOffset>-274320</wp:posOffset>
            </wp:positionH>
            <wp:positionV relativeFrom="paragraph">
              <wp:posOffset>3801890</wp:posOffset>
            </wp:positionV>
            <wp:extent cx="1562100" cy="227965"/>
            <wp:effectExtent l="0" t="0" r="0" b="635"/>
            <wp:wrapThrough wrapText="bothSides">
              <wp:wrapPolygon edited="0">
                <wp:start x="0" y="0"/>
                <wp:lineTo x="0" y="19253"/>
                <wp:lineTo x="176" y="20457"/>
                <wp:lineTo x="21249" y="20457"/>
                <wp:lineTo x="21424" y="19253"/>
                <wp:lineTo x="21424" y="0"/>
                <wp:lineTo x="0" y="0"/>
              </wp:wrapPolygon>
            </wp:wrapThrough>
            <wp:docPr id="1299613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7" w:rsidRPr="0033552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E9DAD" wp14:editId="44A05440">
                <wp:simplePos x="0" y="0"/>
                <wp:positionH relativeFrom="page">
                  <wp:posOffset>78105</wp:posOffset>
                </wp:positionH>
                <wp:positionV relativeFrom="paragraph">
                  <wp:posOffset>134765</wp:posOffset>
                </wp:positionV>
                <wp:extent cx="2575560" cy="48539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485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E6EC" w14:textId="539CF955" w:rsidR="00E66127" w:rsidRPr="00E66127" w:rsidRDefault="004B413F" w:rsidP="00B21FB2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66127">
                              <w:rPr>
                                <w:bCs/>
                                <w:color w:val="C2D69B" w:themeColor="accent3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6127">
                              <w:rPr>
                                <w:bCs/>
                                <w:color w:val="C2D69B" w:themeColor="accent3" w:themeTint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E66127" w:rsidRPr="00E66127"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Contacts</w:t>
                            </w:r>
                          </w:p>
                          <w:p w14:paraId="42DD38B0" w14:textId="64744CAC" w:rsidR="00E66127" w:rsidRDefault="00E66127" w:rsidP="00B21FB2">
                            <w:pPr>
                              <w:pStyle w:val="NoSpacing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AC027E4" wp14:editId="330966D9">
                                  <wp:extent cx="303058" cy="303058"/>
                                  <wp:effectExtent l="0" t="0" r="1905" b="1905"/>
                                  <wp:docPr id="33743202" name="Graphic 13" descr="Receiv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252239" name="Graphic 1294252239" descr="Receiver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53" cy="308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552E" w:rsidRPr="00EE676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3552E" w:rsidRPr="00EE6763">
                              <w:rPr>
                                <w:bCs/>
                                <w:sz w:val="18"/>
                                <w:szCs w:val="18"/>
                              </w:rPr>
                              <w:t>+</w:t>
                            </w:r>
                            <w:r w:rsidR="0084728D">
                              <w:rPr>
                                <w:bCs/>
                                <w:sz w:val="18"/>
                                <w:szCs w:val="18"/>
                              </w:rPr>
                              <w:t>351 916520684</w:t>
                            </w:r>
                            <w:r w:rsidR="0033552E" w:rsidRPr="00EE676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B413F" w:rsidRPr="00EE676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397652" w14:textId="77777777" w:rsidR="00E66127" w:rsidRDefault="00E66127" w:rsidP="00B21FB2">
                            <w:pPr>
                              <w:pStyle w:val="NoSpacing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9F1D5A" w14:textId="2608C9B3" w:rsidR="0033552E" w:rsidRDefault="00E66127" w:rsidP="00B21FB2">
                            <w:pPr>
                              <w:pStyle w:val="NoSpacing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953B12E" wp14:editId="21A08F58">
                                  <wp:extent cx="308283" cy="308283"/>
                                  <wp:effectExtent l="0" t="0" r="0" b="0"/>
                                  <wp:docPr id="1395020546" name="Graphic 14" descr="Envel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7707252" name="Graphic 767707252" descr="Envelope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19781" cy="319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413F" w:rsidRPr="00EE676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14" w:history="1">
                              <w:r w:rsidRPr="00E5268D">
                                <w:rPr>
                                  <w:rStyle w:val="Hyperlink"/>
                                  <w:bCs/>
                                  <w:sz w:val="18"/>
                                  <w:szCs w:val="18"/>
                                </w:rPr>
                                <w:t>nic@guardiansworldwide.org</w:t>
                              </w:r>
                            </w:hyperlink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B413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413F" w:rsidRPr="00EE676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07F002BE" w14:textId="77777777" w:rsidR="00E66127" w:rsidRDefault="00E66127" w:rsidP="00B21FB2">
                            <w:pPr>
                              <w:pStyle w:val="NoSpacing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947A5B" w14:textId="26699640" w:rsidR="0033552E" w:rsidRDefault="00E66127" w:rsidP="00B21FB2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6F9AB40" wp14:editId="165E2E5F">
                                  <wp:extent cx="307956" cy="307956"/>
                                  <wp:effectExtent l="0" t="0" r="0" b="0"/>
                                  <wp:docPr id="85003160" name="Graphic 15" descr="Mark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1765090" name="Graphic 701765090" descr="Marker with solid fill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727" cy="323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21FB2" w:rsidRPr="00B21FB2">
                              <w:rPr>
                                <w:sz w:val="18"/>
                                <w:szCs w:val="18"/>
                              </w:rPr>
                              <w:t xml:space="preserve">London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Lisbon</w:t>
                            </w:r>
                          </w:p>
                          <w:p w14:paraId="05FBE932" w14:textId="77777777" w:rsidR="00E66127" w:rsidRDefault="00E66127" w:rsidP="00B21FB2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7C0B7D" w14:textId="77777777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C2D69B" w:themeColor="accent3" w:themeTint="99"/>
                                <w:sz w:val="18"/>
                                <w:szCs w:val="18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b/>
                                <w:color w:val="C2D69B" w:themeColor="accent3" w:themeTint="99"/>
                                <w:sz w:val="18"/>
                                <w:szCs w:val="18"/>
                              </w:rPr>
                              <w:t>SOCIAL MEDIA</w:t>
                            </w:r>
                          </w:p>
                          <w:p w14:paraId="145719B4" w14:textId="1B8824AB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E5268D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https://www.linkedin.com/in/nic-salazar-43175558/</w:t>
                              </w:r>
                            </w:hyperlink>
                            <w:r w:rsidRPr="00E6612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7F7AB3" w14:textId="77777777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768D685" w14:textId="77777777" w:rsidR="00E66127" w:rsidRDefault="00E66127" w:rsidP="00E66127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C2D69B" w:themeColor="accent3" w:themeTint="99"/>
                                <w:sz w:val="18"/>
                                <w:szCs w:val="18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2D69B" w:themeColor="accent3" w:themeTint="99"/>
                                <w:sz w:val="18"/>
                                <w:szCs w:val="18"/>
                              </w:rPr>
                              <w:t>WEB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color w:val="C2D69B" w:themeColor="accent3" w:themeTint="99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487AF25" w14:textId="3D08F10B" w:rsidR="00E66127" w:rsidRDefault="00E66127" w:rsidP="00E661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Pr="00E5268D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www.guardiansworldwide.org/consultancy</w:t>
                              </w:r>
                            </w:hyperlink>
                            <w:r w:rsidRPr="00E6612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9" w:history="1">
                              <w:r w:rsidRPr="00E66127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www.salazarsutil.net</w:t>
                              </w:r>
                            </w:hyperlink>
                          </w:p>
                          <w:p w14:paraId="180B5392" w14:textId="77777777" w:rsidR="00E66127" w:rsidRPr="00E66127" w:rsidRDefault="00E66127" w:rsidP="00E66127">
                            <w:pPr>
                              <w:pStyle w:val="NoSpacing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898F85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Skills</w:t>
                            </w:r>
                          </w:p>
                          <w:p w14:paraId="3568D289" w14:textId="25004420" w:rsidR="00E66127" w:rsidRDefault="00E66127" w:rsidP="00E661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72273" wp14:editId="0C8E05A6">
                                  <wp:extent cx="961426" cy="228600"/>
                                  <wp:effectExtent l="0" t="0" r="3810" b="0"/>
                                  <wp:docPr id="175180264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26534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514" cy="229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DA5C6" wp14:editId="5E1B7B91">
                                  <wp:extent cx="966652" cy="228600"/>
                                  <wp:effectExtent l="0" t="0" r="0" b="0"/>
                                  <wp:docPr id="5124581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239750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626" cy="230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70960CDF" w14:textId="637B9887" w:rsidR="00E66127" w:rsidRDefault="00E66127" w:rsidP="00E661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1DF21" wp14:editId="3F04D3B5">
                                  <wp:extent cx="1864995" cy="227965"/>
                                  <wp:effectExtent l="0" t="0" r="1905" b="635"/>
                                  <wp:docPr id="154956382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6245862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626" cy="243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4A34FCD7" w14:textId="77777777" w:rsidR="00E66127" w:rsidRDefault="00E66127" w:rsidP="00E66127"/>
                          <w:p w14:paraId="6006F2A4" w14:textId="77777777" w:rsidR="00E66127" w:rsidRDefault="00E66127" w:rsidP="00E66127"/>
                          <w:p w14:paraId="1B5A6607" w14:textId="77777777" w:rsidR="00E66127" w:rsidRDefault="00E66127" w:rsidP="00E66127"/>
                          <w:p w14:paraId="0B2D6CF6" w14:textId="77777777" w:rsidR="00E66127" w:rsidRDefault="00E66127" w:rsidP="00E661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9DAD" id="_x0000_s1042" type="#_x0000_t202" style="position:absolute;margin-left:6.15pt;margin-top:10.6pt;width:202.8pt;height:38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" filled="f" stroked="f">
                <v:textbox>
                  <w:txbxContent>
                    <w:p w14:paraId="7C75E6EC" w14:textId="539CF955" w:rsidR="00E66127" w:rsidRPr="00E66127" w:rsidRDefault="004B413F" w:rsidP="00B21FB2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E66127">
                        <w:rPr>
                          <w:bCs/>
                          <w:color w:val="C2D69B" w:themeColor="accent3" w:themeTint="99"/>
                          <w:sz w:val="18"/>
                          <w:szCs w:val="18"/>
                        </w:rPr>
                        <w:t xml:space="preserve"> </w:t>
                      </w:r>
                      <w:r w:rsidR="00E66127">
                        <w:rPr>
                          <w:bCs/>
                          <w:color w:val="C2D69B" w:themeColor="accent3" w:themeTint="99"/>
                          <w:sz w:val="18"/>
                          <w:szCs w:val="18"/>
                        </w:rPr>
                        <w:t xml:space="preserve">           </w:t>
                      </w:r>
                      <w:r w:rsidR="00E66127" w:rsidRPr="00E66127"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Contacts</w:t>
                      </w:r>
                    </w:p>
                    <w:p w14:paraId="42DD38B0" w14:textId="64744CAC" w:rsidR="00E66127" w:rsidRDefault="00E66127" w:rsidP="00B21FB2">
                      <w:pPr>
                        <w:pStyle w:val="NoSpacing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AC027E4" wp14:editId="330966D9">
                            <wp:extent cx="303058" cy="303058"/>
                            <wp:effectExtent l="0" t="0" r="1905" b="1905"/>
                            <wp:docPr id="33743202" name="Graphic 13" descr="Receiv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252239" name="Graphic 1294252239" descr="Receiver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53" cy="308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552E" w:rsidRPr="00EE6763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33552E" w:rsidRPr="00EE6763">
                        <w:rPr>
                          <w:bCs/>
                          <w:sz w:val="18"/>
                          <w:szCs w:val="18"/>
                        </w:rPr>
                        <w:t>+</w:t>
                      </w:r>
                      <w:r w:rsidR="0084728D">
                        <w:rPr>
                          <w:bCs/>
                          <w:sz w:val="18"/>
                          <w:szCs w:val="18"/>
                        </w:rPr>
                        <w:t>351 916520684</w:t>
                      </w:r>
                      <w:r w:rsidR="0033552E" w:rsidRPr="00EE6763">
                        <w:rPr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4B413F" w:rsidRPr="00EE6763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397652" w14:textId="77777777" w:rsidR="00E66127" w:rsidRDefault="00E66127" w:rsidP="00B21FB2">
                      <w:pPr>
                        <w:pStyle w:val="NoSpacing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59F1D5A" w14:textId="2608C9B3" w:rsidR="0033552E" w:rsidRDefault="00E66127" w:rsidP="00B21FB2">
                      <w:pPr>
                        <w:pStyle w:val="NoSpacing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953B12E" wp14:editId="21A08F58">
                            <wp:extent cx="308283" cy="308283"/>
                            <wp:effectExtent l="0" t="0" r="0" b="0"/>
                            <wp:docPr id="1395020546" name="Graphic 14" descr="Envel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7707252" name="Graphic 767707252" descr="Envelope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19781" cy="319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413F" w:rsidRPr="00EE6763">
                        <w:rPr>
                          <w:bCs/>
                          <w:sz w:val="18"/>
                          <w:szCs w:val="18"/>
                        </w:rPr>
                        <w:t xml:space="preserve">    </w:t>
                      </w:r>
                      <w:hyperlink r:id="rId24" w:history="1">
                        <w:r w:rsidRPr="00E5268D">
                          <w:rPr>
                            <w:rStyle w:val="Hyperlink"/>
                            <w:bCs/>
                            <w:sz w:val="18"/>
                            <w:szCs w:val="18"/>
                          </w:rPr>
                          <w:t>nic@guardiansworldwide.org</w:t>
                        </w:r>
                      </w:hyperlink>
                      <w:r>
                        <w:rPr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4B413F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B413F" w:rsidRPr="00EE6763">
                        <w:rPr>
                          <w:bCs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07F002BE" w14:textId="77777777" w:rsidR="00E66127" w:rsidRDefault="00E66127" w:rsidP="00B21FB2">
                      <w:pPr>
                        <w:pStyle w:val="NoSpacing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5E947A5B" w14:textId="26699640" w:rsidR="0033552E" w:rsidRDefault="00E66127" w:rsidP="00B21FB2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6F9AB40" wp14:editId="165E2E5F">
                            <wp:extent cx="307956" cy="307956"/>
                            <wp:effectExtent l="0" t="0" r="0" b="0"/>
                            <wp:docPr id="85003160" name="Graphic 15" descr="Mark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1765090" name="Graphic 701765090" descr="Marker with solid fill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727" cy="323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B21FB2" w:rsidRPr="00B21FB2">
                        <w:rPr>
                          <w:sz w:val="18"/>
                          <w:szCs w:val="18"/>
                        </w:rPr>
                        <w:t xml:space="preserve">London </w:t>
                      </w:r>
                      <w:r>
                        <w:rPr>
                          <w:sz w:val="18"/>
                          <w:szCs w:val="18"/>
                        </w:rPr>
                        <w:t>and Lisbon</w:t>
                      </w:r>
                    </w:p>
                    <w:p w14:paraId="05FBE932" w14:textId="77777777" w:rsidR="00E66127" w:rsidRDefault="00E66127" w:rsidP="00B21FB2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797C0B7D" w14:textId="77777777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C2D69B" w:themeColor="accent3" w:themeTint="99"/>
                          <w:sz w:val="18"/>
                          <w:szCs w:val="18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b/>
                          <w:color w:val="C2D69B" w:themeColor="accent3" w:themeTint="99"/>
                          <w:sz w:val="18"/>
                          <w:szCs w:val="18"/>
                        </w:rPr>
                        <w:t>SOCIAL MEDIA</w:t>
                      </w:r>
                    </w:p>
                    <w:p w14:paraId="145719B4" w14:textId="1B8824AB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hyperlink r:id="rId27" w:history="1">
                        <w:r w:rsidRPr="00E5268D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https://www.linkedin.com/in/nic-salazar-43175558/</w:t>
                        </w:r>
                      </w:hyperlink>
                      <w:r w:rsidRPr="00E6612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7F7AB3" w14:textId="77777777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768D685" w14:textId="77777777" w:rsidR="00E66127" w:rsidRDefault="00E66127" w:rsidP="00E66127">
                      <w:pPr>
                        <w:pStyle w:val="NoSpacing"/>
                        <w:rPr>
                          <w:rFonts w:asciiTheme="minorHAnsi" w:hAnsiTheme="minorHAnsi" w:cstheme="minorHAnsi"/>
                          <w:color w:val="C2D69B" w:themeColor="accent3" w:themeTint="99"/>
                          <w:sz w:val="18"/>
                          <w:szCs w:val="18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b/>
                          <w:bCs/>
                          <w:color w:val="C2D69B" w:themeColor="accent3" w:themeTint="99"/>
                          <w:sz w:val="18"/>
                          <w:szCs w:val="18"/>
                        </w:rPr>
                        <w:t>WEB</w:t>
                      </w:r>
                      <w:r w:rsidRPr="00E66127">
                        <w:rPr>
                          <w:rFonts w:asciiTheme="minorHAnsi" w:hAnsiTheme="minorHAnsi" w:cstheme="minorHAnsi"/>
                          <w:color w:val="C2D69B" w:themeColor="accent3" w:themeTint="99"/>
                          <w:sz w:val="18"/>
                          <w:szCs w:val="18"/>
                        </w:rPr>
                        <w:t>:</w:t>
                      </w:r>
                    </w:p>
                    <w:p w14:paraId="7487AF25" w14:textId="3D08F10B" w:rsidR="00E66127" w:rsidRDefault="00E66127" w:rsidP="00E661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hyperlink r:id="rId28" w:history="1">
                        <w:r w:rsidRPr="00E5268D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www.guardiansworldwide.org/consultancy</w:t>
                        </w:r>
                      </w:hyperlink>
                      <w:r w:rsidRPr="00E6612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hyperlink r:id="rId29" w:history="1">
                        <w:r w:rsidRPr="00E66127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www.salazarsutil.net</w:t>
                        </w:r>
                      </w:hyperlink>
                    </w:p>
                    <w:p w14:paraId="180B5392" w14:textId="77777777" w:rsidR="00E66127" w:rsidRPr="00E66127" w:rsidRDefault="00E66127" w:rsidP="00E66127">
                      <w:pPr>
                        <w:pStyle w:val="NoSpacing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6D898F85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Skills</w:t>
                      </w:r>
                    </w:p>
                    <w:p w14:paraId="3568D289" w14:textId="25004420" w:rsidR="00E66127" w:rsidRDefault="00E66127" w:rsidP="00E66127">
                      <w:r>
                        <w:rPr>
                          <w:noProof/>
                        </w:rPr>
                        <w:drawing>
                          <wp:inline distT="0" distB="0" distL="0" distR="0" wp14:anchorId="42172273" wp14:editId="0C8E05A6">
                            <wp:extent cx="961426" cy="228600"/>
                            <wp:effectExtent l="0" t="0" r="3810" b="0"/>
                            <wp:docPr id="175180264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26534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514" cy="229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8DA5C6" wp14:editId="5E1B7B91">
                            <wp:extent cx="966652" cy="228600"/>
                            <wp:effectExtent l="0" t="0" r="0" b="0"/>
                            <wp:docPr id="5124581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2397506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626" cy="230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70960CDF" w14:textId="637B9887" w:rsidR="00E66127" w:rsidRDefault="00E66127" w:rsidP="00E66127">
                      <w:r>
                        <w:rPr>
                          <w:noProof/>
                        </w:rPr>
                        <w:drawing>
                          <wp:inline distT="0" distB="0" distL="0" distR="0" wp14:anchorId="5081DF21" wp14:editId="3F04D3B5">
                            <wp:extent cx="1864995" cy="227965"/>
                            <wp:effectExtent l="0" t="0" r="1905" b="635"/>
                            <wp:docPr id="154956382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6245862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626" cy="243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4A34FCD7" w14:textId="77777777" w:rsidR="00E66127" w:rsidRDefault="00E66127" w:rsidP="00E66127"/>
                    <w:p w14:paraId="6006F2A4" w14:textId="77777777" w:rsidR="00E66127" w:rsidRDefault="00E66127" w:rsidP="00E66127"/>
                    <w:p w14:paraId="1B5A6607" w14:textId="77777777" w:rsidR="00E66127" w:rsidRDefault="00E66127" w:rsidP="00E66127"/>
                    <w:p w14:paraId="0B2D6CF6" w14:textId="77777777" w:rsidR="00E66127" w:rsidRDefault="00E66127" w:rsidP="00E66127"/>
                  </w:txbxContent>
                </v:textbox>
                <w10:wrap type="square" anchorx="page"/>
              </v:shape>
            </w:pict>
          </mc:Fallback>
        </mc:AlternateContent>
      </w:r>
      <w:r w:rsidR="00E66127">
        <w:rPr>
          <w:noProof/>
        </w:rPr>
        <w:drawing>
          <wp:anchor distT="0" distB="0" distL="114300" distR="114300" simplePos="0" relativeHeight="251730944" behindDoc="0" locked="0" layoutInCell="1" allowOverlap="1" wp14:anchorId="01F28AC2" wp14:editId="7A9FA2DB">
            <wp:simplePos x="0" y="0"/>
            <wp:positionH relativeFrom="column">
              <wp:posOffset>755015</wp:posOffset>
            </wp:positionH>
            <wp:positionV relativeFrom="paragraph">
              <wp:posOffset>5256530</wp:posOffset>
            </wp:positionV>
            <wp:extent cx="1039495" cy="228600"/>
            <wp:effectExtent l="0" t="0" r="1905" b="0"/>
            <wp:wrapThrough wrapText="bothSides">
              <wp:wrapPolygon edited="0">
                <wp:start x="0" y="0"/>
                <wp:lineTo x="0" y="20400"/>
                <wp:lineTo x="21376" y="20400"/>
                <wp:lineTo x="21376" y="0"/>
                <wp:lineTo x="0" y="0"/>
              </wp:wrapPolygon>
            </wp:wrapThrough>
            <wp:docPr id="2017341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7">
        <w:rPr>
          <w:rFonts w:asciiTheme="minorHAnsi" w:hAnsiTheme="minorHAnsi" w:cstheme="minorHAnsi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7A7492" wp14:editId="64A1B45A">
                <wp:simplePos x="0" y="0"/>
                <wp:positionH relativeFrom="column">
                  <wp:posOffset>842645</wp:posOffset>
                </wp:positionH>
                <wp:positionV relativeFrom="paragraph">
                  <wp:posOffset>5183505</wp:posOffset>
                </wp:positionV>
                <wp:extent cx="1290955" cy="327660"/>
                <wp:effectExtent l="0" t="0" r="0" b="0"/>
                <wp:wrapThrough wrapText="bothSides">
                  <wp:wrapPolygon edited="0">
                    <wp:start x="1062" y="837"/>
                    <wp:lineTo x="1062" y="19256"/>
                    <wp:lineTo x="20399" y="19256"/>
                    <wp:lineTo x="20187" y="837"/>
                    <wp:lineTo x="1062" y="837"/>
                  </wp:wrapPolygon>
                </wp:wrapThrough>
                <wp:docPr id="54773352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C46EF" w14:textId="3EDB1019" w:rsidR="00E66127" w:rsidRPr="00E66127" w:rsidRDefault="00E66127" w:rsidP="00E66127">
                            <w:pP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pacing w:val="28"/>
                                <w:sz w:val="16"/>
                                <w:szCs w:val="16"/>
                              </w:rPr>
                              <w:t>IT Packages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7492" id="_x0000_s1043" type="#_x0000_t202" style="position:absolute;margin-left:66.35pt;margin-top:408.15pt;width:101.65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" filled="f" stroked="f" strokeweight=".5pt">
                <v:textbox>
                  <w:txbxContent>
                    <w:p w14:paraId="280C46EF" w14:textId="3EDB1019" w:rsidR="00E66127" w:rsidRPr="00E66127" w:rsidRDefault="00E66127" w:rsidP="00E66127">
                      <w:pP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pacing w:val="28"/>
                          <w:sz w:val="16"/>
                          <w:szCs w:val="16"/>
                        </w:rPr>
                        <w:t>IT Packages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66127">
        <w:rPr>
          <w:noProof/>
        </w:rPr>
        <w:drawing>
          <wp:anchor distT="0" distB="0" distL="114300" distR="114300" simplePos="0" relativeHeight="251656189" behindDoc="0" locked="0" layoutInCell="1" allowOverlap="1" wp14:anchorId="67AA4554" wp14:editId="23E0A6D9">
            <wp:simplePos x="0" y="0"/>
            <wp:positionH relativeFrom="column">
              <wp:posOffset>-271780</wp:posOffset>
            </wp:positionH>
            <wp:positionV relativeFrom="paragraph">
              <wp:posOffset>5254770</wp:posOffset>
            </wp:positionV>
            <wp:extent cx="961390" cy="228600"/>
            <wp:effectExtent l="0" t="0" r="3810" b="0"/>
            <wp:wrapThrough wrapText="bothSides">
              <wp:wrapPolygon edited="0">
                <wp:start x="0" y="0"/>
                <wp:lineTo x="0" y="20400"/>
                <wp:lineTo x="21400" y="20400"/>
                <wp:lineTo x="21400" y="0"/>
                <wp:lineTo x="0" y="0"/>
              </wp:wrapPolygon>
            </wp:wrapThrough>
            <wp:docPr id="925648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7">
        <w:rPr>
          <w:noProof/>
        </w:rPr>
        <w:drawing>
          <wp:anchor distT="0" distB="0" distL="114300" distR="114300" simplePos="0" relativeHeight="251716608" behindDoc="0" locked="0" layoutInCell="1" allowOverlap="1" wp14:anchorId="1D9B2D60" wp14:editId="2E180118">
            <wp:simplePos x="0" y="0"/>
            <wp:positionH relativeFrom="column">
              <wp:posOffset>-255905</wp:posOffset>
            </wp:positionH>
            <wp:positionV relativeFrom="paragraph">
              <wp:posOffset>4685030</wp:posOffset>
            </wp:positionV>
            <wp:extent cx="1232535" cy="228600"/>
            <wp:effectExtent l="0" t="0" r="0" b="0"/>
            <wp:wrapThrough wrapText="bothSides">
              <wp:wrapPolygon edited="0">
                <wp:start x="0" y="0"/>
                <wp:lineTo x="0" y="20400"/>
                <wp:lineTo x="21366" y="20400"/>
                <wp:lineTo x="21366" y="0"/>
                <wp:lineTo x="0" y="0"/>
              </wp:wrapPolygon>
            </wp:wrapThrough>
            <wp:docPr id="664376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5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8E1B3" w14:textId="7D7057B6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73BAE1AF" w14:textId="5699BDA6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7DC99848" w14:textId="5CEE1403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79330C80" w14:textId="4E97B327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065872B3" w14:textId="04646930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2D68661D" w14:textId="6C9B3476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4E497FDF" w14:textId="14FAA47B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466898C" w14:textId="2C924613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2CC96018" w14:textId="41235C41" w:rsidR="00E66127" w:rsidRDefault="00E66127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334BFE39" w14:textId="5F402C11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00E43A90" w14:textId="794CE994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7FA20A67" w14:textId="77777777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7CC23928" w14:textId="77777777" w:rsidR="00811AB3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23009D57" w14:textId="77777777" w:rsidR="00811AB3" w:rsidRPr="00D457DA" w:rsidRDefault="00811AB3" w:rsidP="00A846FD">
      <w:pPr>
        <w:spacing w:befor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DA40128" w14:textId="77CD37EA" w:rsidR="00F7303E" w:rsidRPr="0033552E" w:rsidRDefault="00F7303E" w:rsidP="00E65575">
      <w:pPr>
        <w:spacing w:before="0"/>
        <w:rPr>
          <w:rFonts w:asciiTheme="minorHAnsi" w:hAnsiTheme="minorHAnsi" w:cstheme="minorHAnsi"/>
          <w:b/>
          <w:color w:val="000000" w:themeColor="text1"/>
          <w:sz w:val="2"/>
          <w:szCs w:val="2"/>
        </w:rPr>
      </w:pPr>
    </w:p>
    <w:p w14:paraId="6F1F1504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F56608E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38AFD209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07F89753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F592CBA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5822C81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3FAD5DEF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18158D8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0F012193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9719260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034EC51A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F76326A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89FC65A" w14:textId="26769A6A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D8D1EDD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7A32874" w14:textId="4F01F78E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152E50" wp14:editId="7C8C4B5E">
                <wp:simplePos x="0" y="0"/>
                <wp:positionH relativeFrom="column">
                  <wp:posOffset>-302804</wp:posOffset>
                </wp:positionH>
                <wp:positionV relativeFrom="paragraph">
                  <wp:posOffset>121884</wp:posOffset>
                </wp:positionV>
                <wp:extent cx="2581220" cy="3443369"/>
                <wp:effectExtent l="0" t="0" r="0" b="0"/>
                <wp:wrapNone/>
                <wp:docPr id="78549966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20" cy="3443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13293" w14:textId="4F216A6B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Hobbies</w:t>
                            </w:r>
                          </w:p>
                          <w:p w14:paraId="7F8796CE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4D19A9" w14:textId="502AD177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Music, Travel, Reading, Writing (fiction)</w:t>
                            </w:r>
                          </w:p>
                          <w:p w14:paraId="1F3A5D9D" w14:textId="77777777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6DDE1B58" w14:textId="48A30E8E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References</w:t>
                            </w:r>
                          </w:p>
                          <w:p w14:paraId="5703AD7B" w14:textId="32FF0584" w:rsidR="00E66127" w:rsidRP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Available on request</w:t>
                            </w:r>
                          </w:p>
                          <w:p w14:paraId="43232EEF" w14:textId="77777777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7CC6C34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5FD784" w14:textId="77777777" w:rsid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4FDBA783" w14:textId="77777777" w:rsidR="00E66127" w:rsidRPr="00E66127" w:rsidRDefault="00E66127" w:rsidP="00E66127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2E50" id="_x0000_s1044" type="#_x0000_t202" style="position:absolute;margin-left:-23.85pt;margin-top:9.6pt;width:203.25pt;height:27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" filled="f" stroked="f" strokeweight=".5pt">
                <v:textbox>
                  <w:txbxContent>
                    <w:p w14:paraId="5C813293" w14:textId="4F216A6B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Hobbies</w:t>
                      </w:r>
                    </w:p>
                    <w:p w14:paraId="7F8796CE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4D19A9" w14:textId="502AD177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Music, Travel, Reading, Writing (fiction)</w:t>
                      </w:r>
                    </w:p>
                    <w:p w14:paraId="1F3A5D9D" w14:textId="77777777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</w:p>
                    <w:p w14:paraId="6DDE1B58" w14:textId="48A30E8E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References</w:t>
                      </w:r>
                    </w:p>
                    <w:p w14:paraId="5703AD7B" w14:textId="32FF0584" w:rsidR="00E66127" w:rsidRP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sz w:val="18"/>
                          <w:szCs w:val="18"/>
                        </w:rPr>
                        <w:t>Available on request</w:t>
                      </w:r>
                    </w:p>
                    <w:p w14:paraId="43232EEF" w14:textId="77777777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</w:p>
                    <w:p w14:paraId="37CC6C34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5FD784" w14:textId="77777777" w:rsid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4FDBA783" w14:textId="77777777" w:rsidR="00E66127" w:rsidRPr="00E66127" w:rsidRDefault="00E66127" w:rsidP="00E66127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267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E0C5B98" wp14:editId="68FBB8A6">
                <wp:simplePos x="0" y="0"/>
                <wp:positionH relativeFrom="margin">
                  <wp:posOffset>1875264</wp:posOffset>
                </wp:positionH>
                <wp:positionV relativeFrom="paragraph">
                  <wp:posOffset>490</wp:posOffset>
                </wp:positionV>
                <wp:extent cx="4608195" cy="7147560"/>
                <wp:effectExtent l="0" t="0" r="0" b="0"/>
                <wp:wrapThrough wrapText="bothSides">
                  <wp:wrapPolygon edited="0">
                    <wp:start x="298" y="77"/>
                    <wp:lineTo x="298" y="21493"/>
                    <wp:lineTo x="21252" y="21493"/>
                    <wp:lineTo x="21252" y="77"/>
                    <wp:lineTo x="298" y="77"/>
                  </wp:wrapPolygon>
                </wp:wrapThrough>
                <wp:docPr id="1770108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14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BD1B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888701" w14:textId="1908C316" w:rsidR="00E66127" w:rsidRDefault="00E66127" w:rsidP="00E66127">
                            <w:pPr>
                              <w:spacing w:before="0"/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2D69B" w:themeColor="accent3" w:themeTint="99"/>
                                <w:sz w:val="32"/>
                                <w:szCs w:val="32"/>
                                <w:lang w:val="es-419"/>
                              </w:rPr>
                              <w:t>Work experience</w:t>
                            </w:r>
                          </w:p>
                          <w:p w14:paraId="72B0152A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28EA5C" w14:textId="444E6501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Consultant</w:t>
                            </w:r>
                          </w:p>
                          <w:p w14:paraId="04B3C03D" w14:textId="04885C95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-01-2021 to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02-01-2022</w:t>
                            </w:r>
                          </w:p>
                          <w:p w14:paraId="7EE29E73" w14:textId="746467DE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CLIMATE OUTREACH: London</w:t>
                            </w:r>
                          </w:p>
                          <w:p w14:paraId="56E5AE1E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05743E1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Research (qualitative and quantitative) on media representation of Indigenous    </w:t>
                            </w:r>
                          </w:p>
                          <w:p w14:paraId="546F8677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people in mainstream media coverage of environmental news, stakeholder   </w:t>
                            </w:r>
                          </w:p>
                          <w:p w14:paraId="228DEC1C" w14:textId="24821518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 mapping, interviews, client engagement </w:t>
                            </w:r>
                          </w:p>
                          <w:p w14:paraId="39A7A83E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EE2398" w14:textId="33F8EAF6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Head of Department</w:t>
                            </w:r>
                          </w:p>
                          <w:p w14:paraId="1DD86C97" w14:textId="0C5DB654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01-10-2006 to 30-08-2011</w:t>
                            </w:r>
                          </w:p>
                          <w:p w14:paraId="12CAA5C4" w14:textId="26A6E29D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WORTH SCHOOL: East Sussex</w:t>
                            </w:r>
                          </w:p>
                          <w:p w14:paraId="0345F991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9709A2" w14:textId="669D1E8F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Teaching A-Level, GCSE and IB </w:t>
                            </w:r>
                          </w:p>
                          <w:p w14:paraId="1959373D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EA8D928" w14:textId="4D5AE2E1" w:rsidR="00E66127" w:rsidRPr="009F624F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Sales Executive</w:t>
                            </w:r>
                          </w:p>
                          <w:p w14:paraId="7E9F9DA2" w14:textId="763055DF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01-10-2000 to 30-09-2006</w:t>
                            </w:r>
                          </w:p>
                          <w:p w14:paraId="4C6F4257" w14:textId="75CD466D" w:rsidR="00E66127" w:rsidRPr="002B2C34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BOSTON HANNA PUBLISHERS: London</w:t>
                            </w:r>
                          </w:p>
                          <w:p w14:paraId="6350F26C" w14:textId="77777777" w:rsidR="00E66127" w:rsidRPr="002B2C34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2C3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London, Budapest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2B2C3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Kampala</w:t>
                            </w:r>
                          </w:p>
                          <w:p w14:paraId="33710BE0" w14:textId="77777777" w:rsidR="00E66127" w:rsidRP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6C305799" w14:textId="5E6B9BE5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R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esponsible for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selling advertising space for hotel and travel magazines</w:t>
                            </w:r>
                            <w:r w:rsidRPr="00E66127"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9D8617" w14:textId="77777777" w:rsidR="00E66127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0E86959" w14:textId="77777777" w:rsidR="00E66127" w:rsidRDefault="00E66127" w:rsidP="00E66127">
                            <w:pPr>
                              <w:spacing w:before="0"/>
                              <w:rPr>
                                <w:rFonts w:ascii="Aptos" w:hAnsi="Aptos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1E2823" w14:textId="77777777" w:rsidR="00E66127" w:rsidRPr="000E267E" w:rsidRDefault="00E66127" w:rsidP="00E66127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5B98" id="_x0000_s1045" type="#_x0000_t202" style="position:absolute;margin-left:147.65pt;margin-top:.05pt;width:362.85pt;height:562.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" filled="f" stroked="f">
                <v:textbox>
                  <w:txbxContent>
                    <w:p w14:paraId="4369BD1B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888701" w14:textId="1908C316" w:rsidR="00E66127" w:rsidRDefault="00E66127" w:rsidP="00E66127">
                      <w:pPr>
                        <w:spacing w:before="0"/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C2D69B" w:themeColor="accent3" w:themeTint="99"/>
                          <w:sz w:val="32"/>
                          <w:szCs w:val="32"/>
                          <w:lang w:val="es-419"/>
                        </w:rPr>
                        <w:t>Work experience</w:t>
                      </w:r>
                    </w:p>
                    <w:p w14:paraId="72B0152A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28EA5C" w14:textId="444E6501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Consultant</w:t>
                      </w:r>
                    </w:p>
                    <w:p w14:paraId="04B3C03D" w14:textId="04885C95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66127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-01-2021 to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02-01-2022</w:t>
                      </w:r>
                    </w:p>
                    <w:p w14:paraId="7EE29E73" w14:textId="746467DE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CLIMATE OUTREACH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: London</w:t>
                      </w:r>
                    </w:p>
                    <w:p w14:paraId="56E5AE1E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05743E1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Research (qualitative and quantitative) on media representation of Indigenous    </w:t>
                      </w:r>
                    </w:p>
                    <w:p w14:paraId="546F8677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people in mainstream media coverage of environmental news, stakeholder   </w:t>
                      </w:r>
                    </w:p>
                    <w:p w14:paraId="228DEC1C" w14:textId="24821518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 mapping, interviews, client engagement </w:t>
                      </w:r>
                    </w:p>
                    <w:p w14:paraId="39A7A83E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EE2398" w14:textId="33F8EAF6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Head of Department</w:t>
                      </w:r>
                    </w:p>
                    <w:p w14:paraId="1DD86C97" w14:textId="0C5DB654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01-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2006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30-08-2011</w:t>
                      </w:r>
                    </w:p>
                    <w:p w14:paraId="12CAA5C4" w14:textId="26A6E29D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WORTH SCHOOL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East Sussex</w:t>
                      </w:r>
                    </w:p>
                    <w:p w14:paraId="0345F991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9709A2" w14:textId="669D1E8F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Teaching A-Level, GCSE and IB </w:t>
                      </w:r>
                    </w:p>
                    <w:p w14:paraId="1959373D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0EA8D928" w14:textId="4D5AE2E1" w:rsidR="00E66127" w:rsidRPr="009F624F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Sales Executive</w:t>
                      </w:r>
                    </w:p>
                    <w:p w14:paraId="7E9F9DA2" w14:textId="763055DF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01-10-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2000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006</w:t>
                      </w:r>
                    </w:p>
                    <w:p w14:paraId="4C6F4257" w14:textId="75CD466D" w:rsidR="00E66127" w:rsidRPr="002B2C34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BOSTON HANNA PUBLISHERS: London</w:t>
                      </w:r>
                    </w:p>
                    <w:p w14:paraId="6350F26C" w14:textId="77777777" w:rsidR="00E66127" w:rsidRPr="002B2C34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B2C3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London, Budapest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2B2C3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Kampala</w:t>
                      </w:r>
                    </w:p>
                    <w:p w14:paraId="33710BE0" w14:textId="77777777" w:rsidR="00E66127" w:rsidRP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6C305799" w14:textId="5E6B9BE5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R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esponsible for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selling advertising space for hotel and travel magazines</w:t>
                      </w:r>
                      <w:r w:rsidRPr="00E66127"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.</w:t>
                      </w:r>
                    </w:p>
                    <w:p w14:paraId="159D8617" w14:textId="77777777" w:rsidR="00E66127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00E86959" w14:textId="77777777" w:rsidR="00E66127" w:rsidRDefault="00E66127" w:rsidP="00E66127">
                      <w:pPr>
                        <w:spacing w:before="0"/>
                        <w:rPr>
                          <w:rFonts w:ascii="Aptos" w:hAnsi="Aptos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1E2823" w14:textId="77777777" w:rsidR="00E66127" w:rsidRPr="000E267E" w:rsidRDefault="00E66127" w:rsidP="00E66127">
                      <w:pPr>
                        <w:spacing w:before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E361E7C" w14:textId="7FF732B1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DCDE2EF" w14:textId="03C440C6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57FEE3F" w14:textId="2829A7CD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6AD7985" w14:textId="79A32CE3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3A6B4242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B993F31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3B2D2796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94CC113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49787EE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FEEE5ED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7250CB9A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F5A2035" w14:textId="77777777" w:rsidR="00E66127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CB38575" w14:textId="77777777" w:rsidR="00E66127" w:rsidRPr="00583AD6" w:rsidRDefault="00E66127" w:rsidP="00E66127">
      <w:pPr>
        <w:spacing w:before="0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3BBC8AD" w14:textId="77777777" w:rsidR="00583AD6" w:rsidRPr="00583AD6" w:rsidRDefault="00583AD6" w:rsidP="00583AD6">
      <w:pPr>
        <w:spacing w:before="0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20027A9B" w14:textId="5A89E400" w:rsidR="00583AD6" w:rsidRPr="00177548" w:rsidRDefault="00583AD6" w:rsidP="00285E56">
      <w:pPr>
        <w:spacing w:before="0"/>
        <w:ind w:firstLine="720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83AD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</w:p>
    <w:sectPr w:rsidR="00583AD6" w:rsidRPr="00177548" w:rsidSect="00120455">
      <w:footerReference w:type="default" r:id="rId31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8FF0" w14:textId="77777777" w:rsidR="003A681F" w:rsidRDefault="003A681F" w:rsidP="002878DE">
      <w:pPr>
        <w:spacing w:before="0"/>
      </w:pPr>
      <w:r>
        <w:separator/>
      </w:r>
    </w:p>
  </w:endnote>
  <w:endnote w:type="continuationSeparator" w:id="0">
    <w:p w14:paraId="5F4F8556" w14:textId="77777777" w:rsidR="003A681F" w:rsidRDefault="003A681F" w:rsidP="002878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591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D8EE2" w14:textId="77777777" w:rsidR="00552698" w:rsidRDefault="00552698">
        <w:pPr>
          <w:pStyle w:val="Footer"/>
          <w:jc w:val="center"/>
        </w:pPr>
        <w:r w:rsidRPr="000859FE">
          <w:rPr>
            <w:sz w:val="22"/>
            <w:szCs w:val="22"/>
          </w:rPr>
          <w:fldChar w:fldCharType="begin"/>
        </w:r>
        <w:r w:rsidRPr="000859FE">
          <w:rPr>
            <w:sz w:val="22"/>
            <w:szCs w:val="22"/>
          </w:rPr>
          <w:instrText xml:space="preserve"> PAGE   \* MERGEFORMAT </w:instrText>
        </w:r>
        <w:r w:rsidRPr="000859FE">
          <w:rPr>
            <w:sz w:val="22"/>
            <w:szCs w:val="22"/>
          </w:rPr>
          <w:fldChar w:fldCharType="separate"/>
        </w:r>
        <w:r w:rsidR="008C3236">
          <w:rPr>
            <w:noProof/>
            <w:sz w:val="22"/>
            <w:szCs w:val="22"/>
          </w:rPr>
          <w:t>2</w:t>
        </w:r>
        <w:r w:rsidRPr="000859FE">
          <w:rPr>
            <w:noProof/>
            <w:sz w:val="22"/>
            <w:szCs w:val="22"/>
          </w:rPr>
          <w:fldChar w:fldCharType="end"/>
        </w:r>
      </w:p>
    </w:sdtContent>
  </w:sdt>
  <w:p w14:paraId="0C3F5FC7" w14:textId="77777777" w:rsidR="00552698" w:rsidRDefault="00552698" w:rsidP="002878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3C0A" w14:textId="77777777" w:rsidR="003A681F" w:rsidRDefault="003A681F" w:rsidP="002878DE">
      <w:pPr>
        <w:spacing w:before="0"/>
      </w:pPr>
      <w:r>
        <w:separator/>
      </w:r>
    </w:p>
  </w:footnote>
  <w:footnote w:type="continuationSeparator" w:id="0">
    <w:p w14:paraId="6D5E986A" w14:textId="77777777" w:rsidR="003A681F" w:rsidRDefault="003A681F" w:rsidP="002878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467A2"/>
    <w:multiLevelType w:val="hybridMultilevel"/>
    <w:tmpl w:val="E1867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012"/>
    <w:multiLevelType w:val="hybridMultilevel"/>
    <w:tmpl w:val="5DFA9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F48FF"/>
    <w:multiLevelType w:val="hybridMultilevel"/>
    <w:tmpl w:val="20442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21CB3"/>
    <w:multiLevelType w:val="hybridMultilevel"/>
    <w:tmpl w:val="6A0A5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C2E9F"/>
    <w:multiLevelType w:val="hybridMultilevel"/>
    <w:tmpl w:val="1F4AB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1BD8"/>
    <w:multiLevelType w:val="hybridMultilevel"/>
    <w:tmpl w:val="C2D04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16CB7"/>
    <w:multiLevelType w:val="hybridMultilevel"/>
    <w:tmpl w:val="75B8B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7A62"/>
    <w:multiLevelType w:val="multilevel"/>
    <w:tmpl w:val="99F0F628"/>
    <w:lvl w:ilvl="0">
      <w:start w:val="1"/>
      <w:numFmt w:val="decimal"/>
      <w:pStyle w:val="Su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783FCC"/>
    <w:multiLevelType w:val="hybridMultilevel"/>
    <w:tmpl w:val="51EA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564AF"/>
    <w:multiLevelType w:val="hybridMultilevel"/>
    <w:tmpl w:val="EF42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B7BDF"/>
    <w:multiLevelType w:val="hybridMultilevel"/>
    <w:tmpl w:val="F59AA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F7B0A"/>
    <w:multiLevelType w:val="hybridMultilevel"/>
    <w:tmpl w:val="FD44C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33E79"/>
    <w:multiLevelType w:val="multilevel"/>
    <w:tmpl w:val="EF565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14785A"/>
    <w:multiLevelType w:val="hybridMultilevel"/>
    <w:tmpl w:val="445CD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804494"/>
    <w:multiLevelType w:val="hybridMultilevel"/>
    <w:tmpl w:val="4A028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8264B1"/>
    <w:multiLevelType w:val="hybridMultilevel"/>
    <w:tmpl w:val="31F605CA"/>
    <w:lvl w:ilvl="0" w:tplc="A45833CC">
      <w:start w:val="1"/>
      <w:numFmt w:val="bullet"/>
      <w:pStyle w:val="Headi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D34341"/>
    <w:multiLevelType w:val="hybridMultilevel"/>
    <w:tmpl w:val="4F386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1665740">
    <w:abstractNumId w:val="1"/>
  </w:num>
  <w:num w:numId="2" w16cid:durableId="1975138495">
    <w:abstractNumId w:val="0"/>
  </w:num>
  <w:num w:numId="3" w16cid:durableId="510920957">
    <w:abstractNumId w:val="9"/>
  </w:num>
  <w:num w:numId="4" w16cid:durableId="976687255">
    <w:abstractNumId w:val="14"/>
  </w:num>
  <w:num w:numId="5" w16cid:durableId="1066804691">
    <w:abstractNumId w:val="16"/>
  </w:num>
  <w:num w:numId="6" w16cid:durableId="295795405">
    <w:abstractNumId w:val="5"/>
  </w:num>
  <w:num w:numId="7" w16cid:durableId="673150941">
    <w:abstractNumId w:val="7"/>
  </w:num>
  <w:num w:numId="8" w16cid:durableId="418869101">
    <w:abstractNumId w:val="6"/>
  </w:num>
  <w:num w:numId="9" w16cid:durableId="1244684807">
    <w:abstractNumId w:val="2"/>
  </w:num>
  <w:num w:numId="10" w16cid:durableId="333194410">
    <w:abstractNumId w:val="18"/>
  </w:num>
  <w:num w:numId="11" w16cid:durableId="462235352">
    <w:abstractNumId w:val="10"/>
  </w:num>
  <w:num w:numId="12" w16cid:durableId="1778284115">
    <w:abstractNumId w:val="13"/>
  </w:num>
  <w:num w:numId="13" w16cid:durableId="1752120369">
    <w:abstractNumId w:val="12"/>
  </w:num>
  <w:num w:numId="14" w16cid:durableId="798959060">
    <w:abstractNumId w:val="17"/>
  </w:num>
  <w:num w:numId="15" w16cid:durableId="1509174068">
    <w:abstractNumId w:val="4"/>
  </w:num>
  <w:num w:numId="16" w16cid:durableId="1060667361">
    <w:abstractNumId w:val="3"/>
  </w:num>
  <w:num w:numId="17" w16cid:durableId="1049888503">
    <w:abstractNumId w:val="15"/>
  </w:num>
  <w:num w:numId="18" w16cid:durableId="833110368">
    <w:abstractNumId w:val="11"/>
  </w:num>
  <w:num w:numId="19" w16cid:durableId="14337476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CE"/>
    <w:rsid w:val="0000098B"/>
    <w:rsid w:val="00000AD4"/>
    <w:rsid w:val="000035D7"/>
    <w:rsid w:val="00004B92"/>
    <w:rsid w:val="000060A8"/>
    <w:rsid w:val="000134D8"/>
    <w:rsid w:val="00014F9E"/>
    <w:rsid w:val="00016714"/>
    <w:rsid w:val="000264EF"/>
    <w:rsid w:val="000351DC"/>
    <w:rsid w:val="00036C60"/>
    <w:rsid w:val="00050A3E"/>
    <w:rsid w:val="00050FFF"/>
    <w:rsid w:val="00052242"/>
    <w:rsid w:val="00053876"/>
    <w:rsid w:val="00053CC2"/>
    <w:rsid w:val="000650C6"/>
    <w:rsid w:val="00074BC6"/>
    <w:rsid w:val="00075B0E"/>
    <w:rsid w:val="00076E8B"/>
    <w:rsid w:val="0008307E"/>
    <w:rsid w:val="000859FE"/>
    <w:rsid w:val="00091E31"/>
    <w:rsid w:val="000946A9"/>
    <w:rsid w:val="00097463"/>
    <w:rsid w:val="000A0BF6"/>
    <w:rsid w:val="000A395C"/>
    <w:rsid w:val="000A44EA"/>
    <w:rsid w:val="000B1C90"/>
    <w:rsid w:val="000B234F"/>
    <w:rsid w:val="000B30BB"/>
    <w:rsid w:val="000C5135"/>
    <w:rsid w:val="000D1090"/>
    <w:rsid w:val="000D2C4C"/>
    <w:rsid w:val="000D6F9B"/>
    <w:rsid w:val="000E08B5"/>
    <w:rsid w:val="000E0C4C"/>
    <w:rsid w:val="000E1024"/>
    <w:rsid w:val="000E267E"/>
    <w:rsid w:val="000E3937"/>
    <w:rsid w:val="000E439C"/>
    <w:rsid w:val="000E6AB2"/>
    <w:rsid w:val="000F0DA6"/>
    <w:rsid w:val="000F6C59"/>
    <w:rsid w:val="000F719D"/>
    <w:rsid w:val="0010077C"/>
    <w:rsid w:val="00102C9E"/>
    <w:rsid w:val="00103C83"/>
    <w:rsid w:val="00104F18"/>
    <w:rsid w:val="00107F22"/>
    <w:rsid w:val="00112D4D"/>
    <w:rsid w:val="00113EBB"/>
    <w:rsid w:val="0011578E"/>
    <w:rsid w:val="00120455"/>
    <w:rsid w:val="00122C9D"/>
    <w:rsid w:val="00136D67"/>
    <w:rsid w:val="00140627"/>
    <w:rsid w:val="001453FF"/>
    <w:rsid w:val="0014718E"/>
    <w:rsid w:val="0015089B"/>
    <w:rsid w:val="001519C0"/>
    <w:rsid w:val="00154D7B"/>
    <w:rsid w:val="0015647A"/>
    <w:rsid w:val="00157781"/>
    <w:rsid w:val="00157C87"/>
    <w:rsid w:val="00162806"/>
    <w:rsid w:val="00170D80"/>
    <w:rsid w:val="00177548"/>
    <w:rsid w:val="001854D7"/>
    <w:rsid w:val="001859EB"/>
    <w:rsid w:val="00185D70"/>
    <w:rsid w:val="00192E31"/>
    <w:rsid w:val="00196C7D"/>
    <w:rsid w:val="001A0EC4"/>
    <w:rsid w:val="001A3F75"/>
    <w:rsid w:val="001B2F01"/>
    <w:rsid w:val="001B6811"/>
    <w:rsid w:val="001B7FB9"/>
    <w:rsid w:val="001C0FAD"/>
    <w:rsid w:val="001C2F45"/>
    <w:rsid w:val="001D169E"/>
    <w:rsid w:val="001D2025"/>
    <w:rsid w:val="001D3A9C"/>
    <w:rsid w:val="001E06A8"/>
    <w:rsid w:val="001E0FA0"/>
    <w:rsid w:val="001E7984"/>
    <w:rsid w:val="001F1906"/>
    <w:rsid w:val="0020673B"/>
    <w:rsid w:val="00215F7D"/>
    <w:rsid w:val="00216BEE"/>
    <w:rsid w:val="00220F86"/>
    <w:rsid w:val="002221F0"/>
    <w:rsid w:val="00231CC0"/>
    <w:rsid w:val="00235104"/>
    <w:rsid w:val="00244586"/>
    <w:rsid w:val="00245348"/>
    <w:rsid w:val="00250426"/>
    <w:rsid w:val="00251F58"/>
    <w:rsid w:val="00254C74"/>
    <w:rsid w:val="002654E3"/>
    <w:rsid w:val="00271124"/>
    <w:rsid w:val="00272F5F"/>
    <w:rsid w:val="00273123"/>
    <w:rsid w:val="002738BA"/>
    <w:rsid w:val="0027678D"/>
    <w:rsid w:val="00282BEF"/>
    <w:rsid w:val="00284CC3"/>
    <w:rsid w:val="00285E56"/>
    <w:rsid w:val="00286B14"/>
    <w:rsid w:val="002878DE"/>
    <w:rsid w:val="00291BCE"/>
    <w:rsid w:val="00293092"/>
    <w:rsid w:val="002938C5"/>
    <w:rsid w:val="002A15C0"/>
    <w:rsid w:val="002A237B"/>
    <w:rsid w:val="002A2897"/>
    <w:rsid w:val="002B220A"/>
    <w:rsid w:val="002B2C34"/>
    <w:rsid w:val="002B4102"/>
    <w:rsid w:val="002C1A8D"/>
    <w:rsid w:val="002D3EA9"/>
    <w:rsid w:val="002D4F19"/>
    <w:rsid w:val="002D59F8"/>
    <w:rsid w:val="002D6F1F"/>
    <w:rsid w:val="002E1193"/>
    <w:rsid w:val="002E3286"/>
    <w:rsid w:val="002F17D7"/>
    <w:rsid w:val="002F3C58"/>
    <w:rsid w:val="002F3F98"/>
    <w:rsid w:val="00304BFC"/>
    <w:rsid w:val="00312C91"/>
    <w:rsid w:val="00312ECB"/>
    <w:rsid w:val="00313659"/>
    <w:rsid w:val="003201CF"/>
    <w:rsid w:val="00330467"/>
    <w:rsid w:val="00331F49"/>
    <w:rsid w:val="0033552E"/>
    <w:rsid w:val="0033755C"/>
    <w:rsid w:val="003400F1"/>
    <w:rsid w:val="00344B74"/>
    <w:rsid w:val="003529C9"/>
    <w:rsid w:val="00353438"/>
    <w:rsid w:val="0036021B"/>
    <w:rsid w:val="003626BD"/>
    <w:rsid w:val="00365EA3"/>
    <w:rsid w:val="00370454"/>
    <w:rsid w:val="003708D4"/>
    <w:rsid w:val="00372496"/>
    <w:rsid w:val="00377345"/>
    <w:rsid w:val="00377C17"/>
    <w:rsid w:val="00383699"/>
    <w:rsid w:val="00384F2E"/>
    <w:rsid w:val="0039001A"/>
    <w:rsid w:val="003901EE"/>
    <w:rsid w:val="00390721"/>
    <w:rsid w:val="003908B0"/>
    <w:rsid w:val="00396671"/>
    <w:rsid w:val="003969D7"/>
    <w:rsid w:val="003A1C84"/>
    <w:rsid w:val="003A2400"/>
    <w:rsid w:val="003A681F"/>
    <w:rsid w:val="003B41AD"/>
    <w:rsid w:val="003C2250"/>
    <w:rsid w:val="003D113E"/>
    <w:rsid w:val="003D1467"/>
    <w:rsid w:val="003D6753"/>
    <w:rsid w:val="003D6B6D"/>
    <w:rsid w:val="003D73D2"/>
    <w:rsid w:val="003E7CC6"/>
    <w:rsid w:val="003F062B"/>
    <w:rsid w:val="003F2C8D"/>
    <w:rsid w:val="003F3B44"/>
    <w:rsid w:val="003F6C3E"/>
    <w:rsid w:val="00401E8E"/>
    <w:rsid w:val="0041135F"/>
    <w:rsid w:val="00413DF9"/>
    <w:rsid w:val="0041418B"/>
    <w:rsid w:val="00416AA0"/>
    <w:rsid w:val="00420AEC"/>
    <w:rsid w:val="00422020"/>
    <w:rsid w:val="00422AB4"/>
    <w:rsid w:val="00424E1C"/>
    <w:rsid w:val="00435123"/>
    <w:rsid w:val="00437A43"/>
    <w:rsid w:val="004432B9"/>
    <w:rsid w:val="00443AF2"/>
    <w:rsid w:val="00446B17"/>
    <w:rsid w:val="00447E60"/>
    <w:rsid w:val="00450A73"/>
    <w:rsid w:val="00456C5E"/>
    <w:rsid w:val="00463328"/>
    <w:rsid w:val="00464FC5"/>
    <w:rsid w:val="0046522F"/>
    <w:rsid w:val="00467A18"/>
    <w:rsid w:val="00473FAA"/>
    <w:rsid w:val="00490132"/>
    <w:rsid w:val="00492207"/>
    <w:rsid w:val="0049260D"/>
    <w:rsid w:val="00496D44"/>
    <w:rsid w:val="004975F7"/>
    <w:rsid w:val="00497F5D"/>
    <w:rsid w:val="004A16F2"/>
    <w:rsid w:val="004A2EAF"/>
    <w:rsid w:val="004A3525"/>
    <w:rsid w:val="004A41AC"/>
    <w:rsid w:val="004B0A11"/>
    <w:rsid w:val="004B413F"/>
    <w:rsid w:val="004B6AA4"/>
    <w:rsid w:val="004D154B"/>
    <w:rsid w:val="004D1B9F"/>
    <w:rsid w:val="004D392B"/>
    <w:rsid w:val="004D44EB"/>
    <w:rsid w:val="004D50D8"/>
    <w:rsid w:val="004E3526"/>
    <w:rsid w:val="004F0221"/>
    <w:rsid w:val="004F2585"/>
    <w:rsid w:val="004F581C"/>
    <w:rsid w:val="00500457"/>
    <w:rsid w:val="00501622"/>
    <w:rsid w:val="00503B2E"/>
    <w:rsid w:val="0050595B"/>
    <w:rsid w:val="00511FFF"/>
    <w:rsid w:val="00513FF6"/>
    <w:rsid w:val="005140A5"/>
    <w:rsid w:val="005170C2"/>
    <w:rsid w:val="005178DF"/>
    <w:rsid w:val="005210BD"/>
    <w:rsid w:val="00523A8F"/>
    <w:rsid w:val="00530932"/>
    <w:rsid w:val="00530EE2"/>
    <w:rsid w:val="00531752"/>
    <w:rsid w:val="00531B21"/>
    <w:rsid w:val="0053666D"/>
    <w:rsid w:val="00545E99"/>
    <w:rsid w:val="00552698"/>
    <w:rsid w:val="0055318C"/>
    <w:rsid w:val="00553D5A"/>
    <w:rsid w:val="00553F11"/>
    <w:rsid w:val="005617A8"/>
    <w:rsid w:val="005617E4"/>
    <w:rsid w:val="0056264E"/>
    <w:rsid w:val="00565F9F"/>
    <w:rsid w:val="0056656B"/>
    <w:rsid w:val="005716C1"/>
    <w:rsid w:val="005772C5"/>
    <w:rsid w:val="00582C10"/>
    <w:rsid w:val="00582F8A"/>
    <w:rsid w:val="00583AD6"/>
    <w:rsid w:val="00591B7C"/>
    <w:rsid w:val="005941EB"/>
    <w:rsid w:val="00594F24"/>
    <w:rsid w:val="005A0F01"/>
    <w:rsid w:val="005A4A02"/>
    <w:rsid w:val="005B0BC4"/>
    <w:rsid w:val="005B0D14"/>
    <w:rsid w:val="005B28C1"/>
    <w:rsid w:val="005B3F94"/>
    <w:rsid w:val="005B4F60"/>
    <w:rsid w:val="005C36F4"/>
    <w:rsid w:val="005C5F6E"/>
    <w:rsid w:val="005D1D71"/>
    <w:rsid w:val="005E400D"/>
    <w:rsid w:val="005E7172"/>
    <w:rsid w:val="005E7A4E"/>
    <w:rsid w:val="005F1573"/>
    <w:rsid w:val="005F54AA"/>
    <w:rsid w:val="0060312A"/>
    <w:rsid w:val="00603F49"/>
    <w:rsid w:val="0060585B"/>
    <w:rsid w:val="0061386F"/>
    <w:rsid w:val="00617C6E"/>
    <w:rsid w:val="00620B10"/>
    <w:rsid w:val="00620CD3"/>
    <w:rsid w:val="0063356C"/>
    <w:rsid w:val="00636EB8"/>
    <w:rsid w:val="006422C8"/>
    <w:rsid w:val="006508C6"/>
    <w:rsid w:val="00651244"/>
    <w:rsid w:val="00651F1A"/>
    <w:rsid w:val="006535FE"/>
    <w:rsid w:val="00655BE4"/>
    <w:rsid w:val="00657D78"/>
    <w:rsid w:val="00662044"/>
    <w:rsid w:val="0066531B"/>
    <w:rsid w:val="00667EBB"/>
    <w:rsid w:val="00671E6E"/>
    <w:rsid w:val="006800E0"/>
    <w:rsid w:val="00682DA6"/>
    <w:rsid w:val="006873BE"/>
    <w:rsid w:val="00692200"/>
    <w:rsid w:val="006941C1"/>
    <w:rsid w:val="00697FA9"/>
    <w:rsid w:val="006A27A1"/>
    <w:rsid w:val="006A5209"/>
    <w:rsid w:val="006B15CC"/>
    <w:rsid w:val="006B1E41"/>
    <w:rsid w:val="006B457E"/>
    <w:rsid w:val="006B6077"/>
    <w:rsid w:val="006C042F"/>
    <w:rsid w:val="006D3975"/>
    <w:rsid w:val="006D6C6D"/>
    <w:rsid w:val="006E63B7"/>
    <w:rsid w:val="006F163E"/>
    <w:rsid w:val="006F2E56"/>
    <w:rsid w:val="006F676F"/>
    <w:rsid w:val="00701A33"/>
    <w:rsid w:val="00704CB2"/>
    <w:rsid w:val="00705DFF"/>
    <w:rsid w:val="00707E1C"/>
    <w:rsid w:val="0071573E"/>
    <w:rsid w:val="00720AE5"/>
    <w:rsid w:val="0072167D"/>
    <w:rsid w:val="00723A0C"/>
    <w:rsid w:val="007240FA"/>
    <w:rsid w:val="00727982"/>
    <w:rsid w:val="00740242"/>
    <w:rsid w:val="00741E11"/>
    <w:rsid w:val="00745256"/>
    <w:rsid w:val="007501B1"/>
    <w:rsid w:val="00752FAC"/>
    <w:rsid w:val="00756191"/>
    <w:rsid w:val="0076069B"/>
    <w:rsid w:val="00760D71"/>
    <w:rsid w:val="00762B71"/>
    <w:rsid w:val="0076406A"/>
    <w:rsid w:val="007645AB"/>
    <w:rsid w:val="00764B75"/>
    <w:rsid w:val="0076796E"/>
    <w:rsid w:val="007833B7"/>
    <w:rsid w:val="00786DD9"/>
    <w:rsid w:val="007A1CB3"/>
    <w:rsid w:val="007A28E6"/>
    <w:rsid w:val="007A30B0"/>
    <w:rsid w:val="007A48BE"/>
    <w:rsid w:val="007A4D3C"/>
    <w:rsid w:val="007A5193"/>
    <w:rsid w:val="007A77D2"/>
    <w:rsid w:val="007A7EDB"/>
    <w:rsid w:val="007B22B7"/>
    <w:rsid w:val="007B51C2"/>
    <w:rsid w:val="007C5D52"/>
    <w:rsid w:val="007C6635"/>
    <w:rsid w:val="007D29E7"/>
    <w:rsid w:val="007D33AB"/>
    <w:rsid w:val="007D3793"/>
    <w:rsid w:val="007D79FF"/>
    <w:rsid w:val="007E75AE"/>
    <w:rsid w:val="007F3579"/>
    <w:rsid w:val="007F6FF1"/>
    <w:rsid w:val="00802EC8"/>
    <w:rsid w:val="008058AD"/>
    <w:rsid w:val="00805A0A"/>
    <w:rsid w:val="00811AB3"/>
    <w:rsid w:val="00813E89"/>
    <w:rsid w:val="00817E47"/>
    <w:rsid w:val="00821187"/>
    <w:rsid w:val="00822FEE"/>
    <w:rsid w:val="00827971"/>
    <w:rsid w:val="00831CCF"/>
    <w:rsid w:val="00832656"/>
    <w:rsid w:val="008349C6"/>
    <w:rsid w:val="0084113C"/>
    <w:rsid w:val="00844886"/>
    <w:rsid w:val="00845914"/>
    <w:rsid w:val="0084728D"/>
    <w:rsid w:val="00847C81"/>
    <w:rsid w:val="00860302"/>
    <w:rsid w:val="00867CB4"/>
    <w:rsid w:val="00873D7B"/>
    <w:rsid w:val="00880119"/>
    <w:rsid w:val="0088112D"/>
    <w:rsid w:val="00885C50"/>
    <w:rsid w:val="00886F79"/>
    <w:rsid w:val="0088728B"/>
    <w:rsid w:val="008879E0"/>
    <w:rsid w:val="00890E90"/>
    <w:rsid w:val="008978C6"/>
    <w:rsid w:val="008A4F11"/>
    <w:rsid w:val="008A68C7"/>
    <w:rsid w:val="008B4308"/>
    <w:rsid w:val="008B5F53"/>
    <w:rsid w:val="008B7544"/>
    <w:rsid w:val="008C3236"/>
    <w:rsid w:val="008C4243"/>
    <w:rsid w:val="008C689B"/>
    <w:rsid w:val="008C7993"/>
    <w:rsid w:val="008D2518"/>
    <w:rsid w:val="008D38CA"/>
    <w:rsid w:val="008E1028"/>
    <w:rsid w:val="008E26E9"/>
    <w:rsid w:val="008E715E"/>
    <w:rsid w:val="008E78BA"/>
    <w:rsid w:val="008F2A8F"/>
    <w:rsid w:val="008F37A4"/>
    <w:rsid w:val="00900294"/>
    <w:rsid w:val="00901621"/>
    <w:rsid w:val="00907787"/>
    <w:rsid w:val="0091059B"/>
    <w:rsid w:val="00912088"/>
    <w:rsid w:val="00920F8A"/>
    <w:rsid w:val="009222E3"/>
    <w:rsid w:val="0092567B"/>
    <w:rsid w:val="009300D1"/>
    <w:rsid w:val="00930117"/>
    <w:rsid w:val="00933543"/>
    <w:rsid w:val="0093404A"/>
    <w:rsid w:val="00937504"/>
    <w:rsid w:val="00941ECC"/>
    <w:rsid w:val="00942E0B"/>
    <w:rsid w:val="00953D77"/>
    <w:rsid w:val="00954F65"/>
    <w:rsid w:val="00955670"/>
    <w:rsid w:val="009606AE"/>
    <w:rsid w:val="009635C6"/>
    <w:rsid w:val="00963ADB"/>
    <w:rsid w:val="00965D5B"/>
    <w:rsid w:val="00970820"/>
    <w:rsid w:val="00974158"/>
    <w:rsid w:val="0097618D"/>
    <w:rsid w:val="00981700"/>
    <w:rsid w:val="00984085"/>
    <w:rsid w:val="009913AE"/>
    <w:rsid w:val="0099212E"/>
    <w:rsid w:val="00992F11"/>
    <w:rsid w:val="00994234"/>
    <w:rsid w:val="00994341"/>
    <w:rsid w:val="009952D7"/>
    <w:rsid w:val="0099773F"/>
    <w:rsid w:val="009A5112"/>
    <w:rsid w:val="009A5560"/>
    <w:rsid w:val="009B6BA0"/>
    <w:rsid w:val="009B75A1"/>
    <w:rsid w:val="009B7AD9"/>
    <w:rsid w:val="009C13C9"/>
    <w:rsid w:val="009C20A5"/>
    <w:rsid w:val="009C2BF2"/>
    <w:rsid w:val="009C5296"/>
    <w:rsid w:val="009C6ADF"/>
    <w:rsid w:val="009C734E"/>
    <w:rsid w:val="009D3747"/>
    <w:rsid w:val="009E0A7B"/>
    <w:rsid w:val="009E5030"/>
    <w:rsid w:val="009F1E01"/>
    <w:rsid w:val="009F2769"/>
    <w:rsid w:val="009F624F"/>
    <w:rsid w:val="00A006AB"/>
    <w:rsid w:val="00A02D1A"/>
    <w:rsid w:val="00A03CF5"/>
    <w:rsid w:val="00A05FF7"/>
    <w:rsid w:val="00A12BAD"/>
    <w:rsid w:val="00A13051"/>
    <w:rsid w:val="00A14A76"/>
    <w:rsid w:val="00A15077"/>
    <w:rsid w:val="00A17571"/>
    <w:rsid w:val="00A2192C"/>
    <w:rsid w:val="00A2206F"/>
    <w:rsid w:val="00A27732"/>
    <w:rsid w:val="00A33355"/>
    <w:rsid w:val="00A33F3F"/>
    <w:rsid w:val="00A33FD2"/>
    <w:rsid w:val="00A36CF5"/>
    <w:rsid w:val="00A36F60"/>
    <w:rsid w:val="00A374E8"/>
    <w:rsid w:val="00A444EA"/>
    <w:rsid w:val="00A50AA3"/>
    <w:rsid w:val="00A5365A"/>
    <w:rsid w:val="00A60400"/>
    <w:rsid w:val="00A65964"/>
    <w:rsid w:val="00A7089B"/>
    <w:rsid w:val="00A73AA3"/>
    <w:rsid w:val="00A745D7"/>
    <w:rsid w:val="00A74612"/>
    <w:rsid w:val="00A761E7"/>
    <w:rsid w:val="00A77FBC"/>
    <w:rsid w:val="00A80FAD"/>
    <w:rsid w:val="00A8165B"/>
    <w:rsid w:val="00A846FD"/>
    <w:rsid w:val="00A9180C"/>
    <w:rsid w:val="00A96148"/>
    <w:rsid w:val="00AA1847"/>
    <w:rsid w:val="00AA1F5F"/>
    <w:rsid w:val="00AA304C"/>
    <w:rsid w:val="00AA5C3B"/>
    <w:rsid w:val="00AA7E06"/>
    <w:rsid w:val="00AC24EA"/>
    <w:rsid w:val="00AC3BB3"/>
    <w:rsid w:val="00AD1A03"/>
    <w:rsid w:val="00AD1B4C"/>
    <w:rsid w:val="00AD2306"/>
    <w:rsid w:val="00AD2467"/>
    <w:rsid w:val="00AD3173"/>
    <w:rsid w:val="00AE2392"/>
    <w:rsid w:val="00AE4F0A"/>
    <w:rsid w:val="00AF425A"/>
    <w:rsid w:val="00AF6D73"/>
    <w:rsid w:val="00AF7666"/>
    <w:rsid w:val="00B01555"/>
    <w:rsid w:val="00B038C3"/>
    <w:rsid w:val="00B1108C"/>
    <w:rsid w:val="00B12BF2"/>
    <w:rsid w:val="00B21FB2"/>
    <w:rsid w:val="00B23E4E"/>
    <w:rsid w:val="00B26098"/>
    <w:rsid w:val="00B301FC"/>
    <w:rsid w:val="00B3772F"/>
    <w:rsid w:val="00B44CCF"/>
    <w:rsid w:val="00B50DD1"/>
    <w:rsid w:val="00B56286"/>
    <w:rsid w:val="00B624C9"/>
    <w:rsid w:val="00B64D4E"/>
    <w:rsid w:val="00B711A7"/>
    <w:rsid w:val="00B72452"/>
    <w:rsid w:val="00B7267E"/>
    <w:rsid w:val="00B73992"/>
    <w:rsid w:val="00B74249"/>
    <w:rsid w:val="00B74BB1"/>
    <w:rsid w:val="00B7564E"/>
    <w:rsid w:val="00B75BE5"/>
    <w:rsid w:val="00B77588"/>
    <w:rsid w:val="00B77FB8"/>
    <w:rsid w:val="00B82363"/>
    <w:rsid w:val="00B83AE9"/>
    <w:rsid w:val="00B84A35"/>
    <w:rsid w:val="00B86D58"/>
    <w:rsid w:val="00B91018"/>
    <w:rsid w:val="00B918C1"/>
    <w:rsid w:val="00BA031A"/>
    <w:rsid w:val="00BA2F0C"/>
    <w:rsid w:val="00BA591C"/>
    <w:rsid w:val="00BB57C6"/>
    <w:rsid w:val="00BB63C8"/>
    <w:rsid w:val="00BB7A1A"/>
    <w:rsid w:val="00BC4E2C"/>
    <w:rsid w:val="00BD1507"/>
    <w:rsid w:val="00BD3A0D"/>
    <w:rsid w:val="00BD57CE"/>
    <w:rsid w:val="00BD6D6E"/>
    <w:rsid w:val="00BD6DA4"/>
    <w:rsid w:val="00BD79A2"/>
    <w:rsid w:val="00BD7C71"/>
    <w:rsid w:val="00BE0158"/>
    <w:rsid w:val="00BE2488"/>
    <w:rsid w:val="00BE7B4C"/>
    <w:rsid w:val="00BF41A7"/>
    <w:rsid w:val="00BF7C01"/>
    <w:rsid w:val="00C01C16"/>
    <w:rsid w:val="00C05E77"/>
    <w:rsid w:val="00C0722A"/>
    <w:rsid w:val="00C0765B"/>
    <w:rsid w:val="00C10CCE"/>
    <w:rsid w:val="00C11FF2"/>
    <w:rsid w:val="00C150A3"/>
    <w:rsid w:val="00C42FCF"/>
    <w:rsid w:val="00C43089"/>
    <w:rsid w:val="00C43CDD"/>
    <w:rsid w:val="00C449F1"/>
    <w:rsid w:val="00C45632"/>
    <w:rsid w:val="00C46ED0"/>
    <w:rsid w:val="00C553F5"/>
    <w:rsid w:val="00C61976"/>
    <w:rsid w:val="00C62748"/>
    <w:rsid w:val="00C62F80"/>
    <w:rsid w:val="00C66134"/>
    <w:rsid w:val="00C66C86"/>
    <w:rsid w:val="00C67F3F"/>
    <w:rsid w:val="00C74F03"/>
    <w:rsid w:val="00C7741E"/>
    <w:rsid w:val="00C82976"/>
    <w:rsid w:val="00C8331D"/>
    <w:rsid w:val="00C87064"/>
    <w:rsid w:val="00C902D9"/>
    <w:rsid w:val="00C91BE9"/>
    <w:rsid w:val="00C9712A"/>
    <w:rsid w:val="00CA0826"/>
    <w:rsid w:val="00CA19CD"/>
    <w:rsid w:val="00CA3EB4"/>
    <w:rsid w:val="00CA659E"/>
    <w:rsid w:val="00CB00D6"/>
    <w:rsid w:val="00CB2440"/>
    <w:rsid w:val="00CC0C3C"/>
    <w:rsid w:val="00CC1F01"/>
    <w:rsid w:val="00CC72A4"/>
    <w:rsid w:val="00CD1448"/>
    <w:rsid w:val="00CE4E26"/>
    <w:rsid w:val="00CE4FA7"/>
    <w:rsid w:val="00CE5339"/>
    <w:rsid w:val="00CE5B65"/>
    <w:rsid w:val="00CF3334"/>
    <w:rsid w:val="00CF6C62"/>
    <w:rsid w:val="00CF7F67"/>
    <w:rsid w:val="00D00D33"/>
    <w:rsid w:val="00D0223F"/>
    <w:rsid w:val="00D069F6"/>
    <w:rsid w:val="00D15183"/>
    <w:rsid w:val="00D17CD8"/>
    <w:rsid w:val="00D24B86"/>
    <w:rsid w:val="00D40662"/>
    <w:rsid w:val="00D4497C"/>
    <w:rsid w:val="00D457DA"/>
    <w:rsid w:val="00D57378"/>
    <w:rsid w:val="00D57890"/>
    <w:rsid w:val="00D63F91"/>
    <w:rsid w:val="00D67464"/>
    <w:rsid w:val="00D72AE9"/>
    <w:rsid w:val="00D72FB9"/>
    <w:rsid w:val="00D74ED1"/>
    <w:rsid w:val="00D77DE4"/>
    <w:rsid w:val="00D825B8"/>
    <w:rsid w:val="00D907B1"/>
    <w:rsid w:val="00D90C8B"/>
    <w:rsid w:val="00D923C5"/>
    <w:rsid w:val="00D96C8B"/>
    <w:rsid w:val="00DA5F07"/>
    <w:rsid w:val="00DB0941"/>
    <w:rsid w:val="00DB0CDE"/>
    <w:rsid w:val="00DB12A0"/>
    <w:rsid w:val="00DB3C3F"/>
    <w:rsid w:val="00DB5470"/>
    <w:rsid w:val="00DB659B"/>
    <w:rsid w:val="00DC054A"/>
    <w:rsid w:val="00DC0C94"/>
    <w:rsid w:val="00DC133F"/>
    <w:rsid w:val="00DC722F"/>
    <w:rsid w:val="00DD3017"/>
    <w:rsid w:val="00DD3464"/>
    <w:rsid w:val="00DD6526"/>
    <w:rsid w:val="00DE431D"/>
    <w:rsid w:val="00DF2063"/>
    <w:rsid w:val="00E03867"/>
    <w:rsid w:val="00E057DF"/>
    <w:rsid w:val="00E143BA"/>
    <w:rsid w:val="00E16135"/>
    <w:rsid w:val="00E17D43"/>
    <w:rsid w:val="00E209F2"/>
    <w:rsid w:val="00E274B9"/>
    <w:rsid w:val="00E34334"/>
    <w:rsid w:val="00E410C4"/>
    <w:rsid w:val="00E43534"/>
    <w:rsid w:val="00E43739"/>
    <w:rsid w:val="00E53820"/>
    <w:rsid w:val="00E56926"/>
    <w:rsid w:val="00E6477E"/>
    <w:rsid w:val="00E64DE4"/>
    <w:rsid w:val="00E64EE7"/>
    <w:rsid w:val="00E65575"/>
    <w:rsid w:val="00E66127"/>
    <w:rsid w:val="00E7026C"/>
    <w:rsid w:val="00E70993"/>
    <w:rsid w:val="00E73C8E"/>
    <w:rsid w:val="00E7454C"/>
    <w:rsid w:val="00E75A9D"/>
    <w:rsid w:val="00E81EB0"/>
    <w:rsid w:val="00E82EF9"/>
    <w:rsid w:val="00E830C1"/>
    <w:rsid w:val="00E84BBB"/>
    <w:rsid w:val="00E860D7"/>
    <w:rsid w:val="00E91B39"/>
    <w:rsid w:val="00EA0320"/>
    <w:rsid w:val="00EA2101"/>
    <w:rsid w:val="00EA2325"/>
    <w:rsid w:val="00EA2CA6"/>
    <w:rsid w:val="00EB0A07"/>
    <w:rsid w:val="00EB66B1"/>
    <w:rsid w:val="00EC46FF"/>
    <w:rsid w:val="00EC4BCD"/>
    <w:rsid w:val="00EC7D54"/>
    <w:rsid w:val="00ED1744"/>
    <w:rsid w:val="00ED2305"/>
    <w:rsid w:val="00ED454E"/>
    <w:rsid w:val="00EE0142"/>
    <w:rsid w:val="00EE2386"/>
    <w:rsid w:val="00EE371F"/>
    <w:rsid w:val="00EE6763"/>
    <w:rsid w:val="00EE6B15"/>
    <w:rsid w:val="00EF37D6"/>
    <w:rsid w:val="00EF6F56"/>
    <w:rsid w:val="00EF7706"/>
    <w:rsid w:val="00EF7C2B"/>
    <w:rsid w:val="00F00733"/>
    <w:rsid w:val="00F0324E"/>
    <w:rsid w:val="00F040FA"/>
    <w:rsid w:val="00F0656C"/>
    <w:rsid w:val="00F13A23"/>
    <w:rsid w:val="00F15111"/>
    <w:rsid w:val="00F20C93"/>
    <w:rsid w:val="00F21C4F"/>
    <w:rsid w:val="00F23D97"/>
    <w:rsid w:val="00F30727"/>
    <w:rsid w:val="00F30A2F"/>
    <w:rsid w:val="00F367F1"/>
    <w:rsid w:val="00F375B7"/>
    <w:rsid w:val="00F4166B"/>
    <w:rsid w:val="00F419B2"/>
    <w:rsid w:val="00F42CAD"/>
    <w:rsid w:val="00F43A06"/>
    <w:rsid w:val="00F44F29"/>
    <w:rsid w:val="00F512B8"/>
    <w:rsid w:val="00F51EAB"/>
    <w:rsid w:val="00F5671E"/>
    <w:rsid w:val="00F60B60"/>
    <w:rsid w:val="00F61517"/>
    <w:rsid w:val="00F66A24"/>
    <w:rsid w:val="00F7303E"/>
    <w:rsid w:val="00F75324"/>
    <w:rsid w:val="00F756FB"/>
    <w:rsid w:val="00F859B7"/>
    <w:rsid w:val="00F86801"/>
    <w:rsid w:val="00F87991"/>
    <w:rsid w:val="00F9142E"/>
    <w:rsid w:val="00F95ABD"/>
    <w:rsid w:val="00FA14E8"/>
    <w:rsid w:val="00FB0CF8"/>
    <w:rsid w:val="00FB3D29"/>
    <w:rsid w:val="00FB46CA"/>
    <w:rsid w:val="00FC0607"/>
    <w:rsid w:val="00FC4B3C"/>
    <w:rsid w:val="00FC590F"/>
    <w:rsid w:val="00FD1948"/>
    <w:rsid w:val="00FD32B9"/>
    <w:rsid w:val="00FD77AB"/>
    <w:rsid w:val="00FE1483"/>
    <w:rsid w:val="00FE632D"/>
    <w:rsid w:val="00FE6B19"/>
    <w:rsid w:val="00FE78A5"/>
    <w:rsid w:val="00FE7FD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28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264E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1AB3"/>
    <w:pPr>
      <w:numPr>
        <w:numId w:val="14"/>
      </w:numPr>
      <w:spacing w:before="0"/>
      <w:textAlignment w:val="baseline"/>
      <w:outlineLvl w:val="0"/>
    </w:pPr>
    <w:rPr>
      <w:rFonts w:asciiTheme="minorHAnsi" w:hAnsiTheme="minorHAnsi" w:cstheme="minorHAnsi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3EB4"/>
    <w:pPr>
      <w:spacing w:before="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A3EB4"/>
    <w:pPr>
      <w:spacing w:before="0"/>
      <w:outlineLvl w:val="2"/>
    </w:pPr>
    <w:rPr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qFormat/>
    <w:rsid w:val="00B26098"/>
    <w:pPr>
      <w:keepNext/>
      <w:numPr>
        <w:ilvl w:val="1"/>
      </w:numPr>
      <w:spacing w:after="120"/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rsid w:val="00B26098"/>
    <w:rPr>
      <w:rFonts w:eastAsia="Times New Roman"/>
      <w:iCs/>
      <w:spacing w:val="15"/>
      <w:sz w:val="2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11AB3"/>
    <w:rPr>
      <w:rFonts w:asciiTheme="minorHAnsi" w:hAnsiTheme="minorHAnsi" w:cs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CA3EB4"/>
    <w:rPr>
      <w:sz w:val="22"/>
      <w:szCs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3EB4"/>
    <w:rPr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paragraph" w:customStyle="1" w:styleId="MainHeading">
    <w:name w:val="MainHeading"/>
    <w:basedOn w:val="Normal"/>
    <w:link w:val="MainHeadingChar"/>
    <w:rsid w:val="002878DE"/>
    <w:pPr>
      <w:spacing w:before="0"/>
      <w:jc w:val="center"/>
    </w:pPr>
    <w:rPr>
      <w:b/>
      <w:sz w:val="28"/>
      <w:szCs w:val="28"/>
    </w:rPr>
  </w:style>
  <w:style w:type="paragraph" w:customStyle="1" w:styleId="Subheading1">
    <w:name w:val="Subheading1"/>
    <w:basedOn w:val="ListParagraph"/>
    <w:link w:val="Subheading1Char"/>
    <w:rsid w:val="00FE6B19"/>
    <w:pPr>
      <w:numPr>
        <w:numId w:val="3"/>
      </w:numPr>
      <w:tabs>
        <w:tab w:val="left" w:pos="426"/>
      </w:tabs>
      <w:spacing w:before="0"/>
    </w:pPr>
    <w:rPr>
      <w:b/>
      <w:sz w:val="22"/>
      <w:szCs w:val="22"/>
    </w:rPr>
  </w:style>
  <w:style w:type="character" w:customStyle="1" w:styleId="MainHeadingChar">
    <w:name w:val="MainHeading Char"/>
    <w:basedOn w:val="DefaultParagraphFont"/>
    <w:link w:val="MainHeading"/>
    <w:rsid w:val="002878DE"/>
    <w:rPr>
      <w:b/>
      <w:sz w:val="28"/>
      <w:szCs w:val="28"/>
    </w:rPr>
  </w:style>
  <w:style w:type="paragraph" w:customStyle="1" w:styleId="Subheading2">
    <w:name w:val="Subheading2"/>
    <w:basedOn w:val="Normal"/>
    <w:link w:val="Subheading2Char"/>
    <w:rsid w:val="002878DE"/>
    <w:pPr>
      <w:spacing w:before="0"/>
    </w:pPr>
    <w:rPr>
      <w:sz w:val="22"/>
      <w:szCs w:val="22"/>
      <w:u w:val="single"/>
    </w:rPr>
  </w:style>
  <w:style w:type="character" w:customStyle="1" w:styleId="Subheading1Char">
    <w:name w:val="Subheading1 Char"/>
    <w:basedOn w:val="DefaultParagraphFont"/>
    <w:link w:val="Subheading1"/>
    <w:rsid w:val="00FE6B19"/>
    <w:rPr>
      <w:b/>
      <w:sz w:val="22"/>
      <w:szCs w:val="22"/>
      <w:lang w:eastAsia="en-US"/>
    </w:rPr>
  </w:style>
  <w:style w:type="paragraph" w:customStyle="1" w:styleId="Subheading3">
    <w:name w:val="Subheading3"/>
    <w:basedOn w:val="Normal"/>
    <w:link w:val="Subheading3Char"/>
    <w:rsid w:val="002878DE"/>
    <w:pPr>
      <w:spacing w:before="0"/>
    </w:pPr>
    <w:rPr>
      <w:i/>
      <w:sz w:val="22"/>
      <w:szCs w:val="22"/>
    </w:rPr>
  </w:style>
  <w:style w:type="character" w:customStyle="1" w:styleId="Subheading2Char">
    <w:name w:val="Subheading2 Char"/>
    <w:basedOn w:val="DefaultParagraphFont"/>
    <w:link w:val="Subheading2"/>
    <w:rsid w:val="002878DE"/>
    <w:rPr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65964"/>
    <w:pPr>
      <w:spacing w:before="0" w:after="120"/>
      <w:ind w:left="482"/>
    </w:pPr>
    <w:rPr>
      <w:sz w:val="22"/>
    </w:rPr>
  </w:style>
  <w:style w:type="character" w:customStyle="1" w:styleId="Subheading3Char">
    <w:name w:val="Subheading3 Char"/>
    <w:basedOn w:val="DefaultParagraphFont"/>
    <w:link w:val="Subheading3"/>
    <w:rsid w:val="002878DE"/>
    <w:rPr>
      <w:i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78DE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65964"/>
    <w:pPr>
      <w:spacing w:before="0" w:after="100"/>
      <w:ind w:left="539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65964"/>
    <w:pPr>
      <w:tabs>
        <w:tab w:val="left" w:pos="426"/>
        <w:tab w:val="right" w:leader="dot" w:pos="9016"/>
      </w:tabs>
      <w:spacing w:before="0" w:after="12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878DE"/>
  </w:style>
  <w:style w:type="paragraph" w:styleId="Footer">
    <w:name w:val="footer"/>
    <w:basedOn w:val="Normal"/>
    <w:link w:val="FooterChar"/>
    <w:uiPriority w:val="99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878DE"/>
  </w:style>
  <w:style w:type="paragraph" w:styleId="ListParagraph">
    <w:name w:val="List Paragraph"/>
    <w:basedOn w:val="Normal"/>
    <w:uiPriority w:val="34"/>
    <w:qFormat/>
    <w:rsid w:val="002878DE"/>
    <w:pPr>
      <w:ind w:left="720"/>
      <w:contextualSpacing/>
    </w:pPr>
  </w:style>
  <w:style w:type="paragraph" w:customStyle="1" w:styleId="LEUBodyText">
    <w:name w:val="LEU_Body Text"/>
    <w:basedOn w:val="Normal"/>
    <w:rsid w:val="007F6FF1"/>
    <w:pPr>
      <w:spacing w:before="0"/>
    </w:pPr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7F6FF1"/>
    <w:pPr>
      <w:spacing w:before="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F6FF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semiHidden/>
    <w:rsid w:val="007F6FF1"/>
    <w:rPr>
      <w:vertAlign w:val="superscript"/>
    </w:rPr>
  </w:style>
  <w:style w:type="table" w:styleId="TableGrid">
    <w:name w:val="Table Grid"/>
    <w:basedOn w:val="TableNormal"/>
    <w:uiPriority w:val="59"/>
    <w:rsid w:val="007B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2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A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A2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12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113C"/>
    <w:rPr>
      <w:sz w:val="24"/>
      <w:szCs w:val="24"/>
      <w:lang w:eastAsia="en-US"/>
    </w:rPr>
  </w:style>
  <w:style w:type="character" w:customStyle="1" w:styleId="s-rg-t">
    <w:name w:val="s-rg-t"/>
    <w:basedOn w:val="DefaultParagraphFont"/>
    <w:rsid w:val="00097463"/>
  </w:style>
  <w:style w:type="character" w:styleId="UnresolvedMention">
    <w:name w:val="Unresolved Mention"/>
    <w:basedOn w:val="DefaultParagraphFont"/>
    <w:uiPriority w:val="99"/>
    <w:rsid w:val="0065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625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http://www.guardiansworldwide.org/consultancy" TargetMode="External"/><Relationship Id="rId26" Type="http://schemas.openxmlformats.org/officeDocument/2006/relationships/image" Target="media/image80.svg"/><Relationship Id="rId3" Type="http://schemas.openxmlformats.org/officeDocument/2006/relationships/styles" Target="styles.xml"/><Relationship Id="rId21" Type="http://schemas.openxmlformats.org/officeDocument/2006/relationships/image" Target="media/image40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linkedin.com/in/nic-salazar-43175558/" TargetMode="External"/><Relationship Id="rId25" Type="http://schemas.openxmlformats.org/officeDocument/2006/relationships/image" Target="media/image7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30.png"/><Relationship Id="rId29" Type="http://schemas.openxmlformats.org/officeDocument/2006/relationships/hyperlink" Target="http://www.salazarsutil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mailto:nic@guardiansworldwide.or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60.svg"/><Relationship Id="rId28" Type="http://schemas.openxmlformats.org/officeDocument/2006/relationships/hyperlink" Target="http://www.guardiansworldwide.org/consultancy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salazarsutil.ne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nic@guardiansworldwide.org" TargetMode="External"/><Relationship Id="rId22" Type="http://schemas.openxmlformats.org/officeDocument/2006/relationships/image" Target="media/image50.png"/><Relationship Id="rId27" Type="http://schemas.openxmlformats.org/officeDocument/2006/relationships/hyperlink" Target="https://www.linkedin.com/in/nic-salazar-43175558/" TargetMode="External"/><Relationship Id="rId30" Type="http://schemas.openxmlformats.org/officeDocument/2006/relationships/image" Target="media/image20.emf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6C4B-104B-B440-8A69-07AE0B3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2025-02-10T07:53:00Z</dcterms:created>
  <dcterms:modified xsi:type="dcterms:W3CDTF">2025-06-26T14:14:00Z</dcterms:modified>
</cp:coreProperties>
</file>